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0F" w:rsidRPr="003E14D2" w:rsidRDefault="003E14D2" w:rsidP="003E14D2">
      <w:pPr>
        <w:pStyle w:val="Balk1"/>
        <w:spacing w:line="360" w:lineRule="auto"/>
        <w:rPr>
          <w:rFonts w:ascii="Times New Roman" w:hAnsi="Times New Roman"/>
          <w:b w:val="0"/>
          <w:sz w:val="22"/>
        </w:rPr>
      </w:pPr>
      <w:r w:rsidRPr="003E14D2">
        <w:rPr>
          <w:rFonts w:ascii="Times New Roman" w:hAnsi="Times New Roman"/>
          <w:b w:val="0"/>
          <w:sz w:val="22"/>
        </w:rPr>
        <w:t>ŞİDDETİ ÖNLEME BROŞÜRÜ</w:t>
      </w:r>
    </w:p>
    <w:p w:rsidR="00D6020F" w:rsidRPr="003E14D2" w:rsidRDefault="003E14D2" w:rsidP="003E14D2">
      <w:pPr>
        <w:spacing w:line="360" w:lineRule="auto"/>
        <w:rPr>
          <w:rFonts w:ascii="Times New Roman" w:hAnsi="Times New Roman"/>
        </w:rPr>
      </w:pPr>
      <w:r w:rsidRPr="003E14D2">
        <w:rPr>
          <w:rFonts w:ascii="Times New Roman" w:hAnsi="Times New Roman"/>
        </w:rPr>
        <w:t>Lise Öğretmenleri İçin Müdahale Stratejileri ve Örnekler</w:t>
      </w:r>
    </w:p>
    <w:p w:rsidR="00D6020F" w:rsidRPr="003E14D2" w:rsidRDefault="003E14D2" w:rsidP="003E14D2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proofErr w:type="spellStart"/>
      <w:r w:rsidRPr="003E14D2">
        <w:rPr>
          <w:rFonts w:ascii="Times New Roman" w:hAnsi="Times New Roman"/>
          <w:b w:val="0"/>
          <w:sz w:val="22"/>
        </w:rPr>
        <w:t>Neden</w:t>
      </w:r>
      <w:proofErr w:type="spellEnd"/>
      <w:r w:rsidRPr="003E14D2">
        <w:rPr>
          <w:rFonts w:ascii="Times New Roman" w:hAnsi="Times New Roman"/>
          <w:b w:val="0"/>
          <w:sz w:val="22"/>
        </w:rPr>
        <w:t xml:space="preserve"> </w:t>
      </w:r>
      <w:proofErr w:type="spellStart"/>
      <w:r w:rsidRPr="003E14D2">
        <w:rPr>
          <w:rFonts w:ascii="Times New Roman" w:hAnsi="Times New Roman"/>
          <w:b w:val="0"/>
          <w:sz w:val="22"/>
        </w:rPr>
        <w:t>Önemli</w:t>
      </w:r>
      <w:proofErr w:type="spellEnd"/>
      <w:r w:rsidRPr="003E14D2">
        <w:rPr>
          <w:rFonts w:ascii="Times New Roman" w:hAnsi="Times New Roman"/>
          <w:b w:val="0"/>
          <w:sz w:val="22"/>
        </w:rPr>
        <w:t>?</w:t>
      </w:r>
    </w:p>
    <w:p w:rsidR="00D6020F" w:rsidRPr="003E14D2" w:rsidRDefault="003E14D2" w:rsidP="003E14D2">
      <w:pPr>
        <w:spacing w:line="360" w:lineRule="auto"/>
        <w:rPr>
          <w:rFonts w:ascii="Times New Roman" w:hAnsi="Times New Roman"/>
        </w:rPr>
      </w:pPr>
      <w:bookmarkStart w:id="0" w:name="_GoBack"/>
      <w:bookmarkEnd w:id="0"/>
      <w:proofErr w:type="gramStart"/>
      <w:r w:rsidRPr="003E14D2">
        <w:rPr>
          <w:rFonts w:ascii="Times New Roman" w:hAnsi="Times New Roman"/>
        </w:rPr>
        <w:t>Şiddet; lise çağındaki gençlerde kimlik gelişimini, akademik başarıyı ve sosyal ilişkileri olumsuz etkiler.</w:t>
      </w:r>
      <w:proofErr w:type="gramEnd"/>
      <w:r w:rsidRPr="003E14D2">
        <w:rPr>
          <w:rFonts w:ascii="Times New Roman" w:hAnsi="Times New Roman"/>
        </w:rPr>
        <w:t xml:space="preserve"> </w:t>
      </w:r>
      <w:proofErr w:type="gramStart"/>
      <w:r w:rsidRPr="003E14D2">
        <w:rPr>
          <w:rFonts w:ascii="Times New Roman" w:hAnsi="Times New Roman"/>
        </w:rPr>
        <w:t xml:space="preserve">Öğretmenler, uygun müdahale stratejileri ile </w:t>
      </w:r>
      <w:r w:rsidRPr="003E14D2">
        <w:rPr>
          <w:rFonts w:ascii="Times New Roman" w:hAnsi="Times New Roman"/>
        </w:rPr>
        <w:t>gençlerin daha sağlıklı iletişim kurmasını ve güvenli bir okul ortamı oluşmasını sağlayabilir.</w:t>
      </w:r>
      <w:proofErr w:type="gramEnd"/>
    </w:p>
    <w:p w:rsidR="00D6020F" w:rsidRPr="003E14D2" w:rsidRDefault="003E14D2" w:rsidP="003E14D2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3E14D2">
        <w:rPr>
          <w:rFonts w:ascii="Times New Roman" w:hAnsi="Times New Roman"/>
          <w:b w:val="0"/>
          <w:sz w:val="22"/>
        </w:rPr>
        <w:t>1</w:t>
      </w:r>
      <w:r w:rsidRPr="003E14D2">
        <w:rPr>
          <w:rFonts w:ascii="Times New Roman" w:hAnsi="Times New Roman" w:cs="Times New Roman"/>
          <w:b w:val="0"/>
          <w:sz w:val="22"/>
        </w:rPr>
        <w:t>️</w:t>
      </w:r>
      <w:r w:rsidRPr="003E14D2">
        <w:rPr>
          <w:rFonts w:ascii="Tahoma" w:hAnsi="Tahoma" w:cs="Tahoma"/>
          <w:b w:val="0"/>
          <w:sz w:val="22"/>
        </w:rPr>
        <w:t>⃣</w:t>
      </w:r>
      <w:r w:rsidRPr="003E14D2">
        <w:rPr>
          <w:rFonts w:ascii="Times New Roman" w:hAnsi="Times New Roman"/>
          <w:b w:val="0"/>
          <w:sz w:val="22"/>
        </w:rPr>
        <w:t xml:space="preserve"> Olumlu Davranışı Pekiştirme</w:t>
      </w:r>
    </w:p>
    <w:p w:rsidR="00D6020F" w:rsidRPr="003E14D2" w:rsidRDefault="003E14D2" w:rsidP="003E14D2">
      <w:pPr>
        <w:spacing w:line="360" w:lineRule="auto"/>
        <w:rPr>
          <w:rFonts w:ascii="Times New Roman" w:hAnsi="Times New Roman"/>
        </w:rPr>
      </w:pPr>
      <w:r w:rsidRPr="003E14D2">
        <w:rPr>
          <w:rFonts w:ascii="Times New Roman" w:hAnsi="Times New Roman"/>
        </w:rPr>
        <w:t>• Strateji: İstenmeyen davranışa değil, olumlu davranışa odaklanın.</w:t>
      </w:r>
    </w:p>
    <w:p w:rsidR="00D6020F" w:rsidRPr="003E14D2" w:rsidRDefault="003E14D2" w:rsidP="003E14D2">
      <w:pPr>
        <w:spacing w:line="360" w:lineRule="auto"/>
        <w:rPr>
          <w:rFonts w:ascii="Times New Roman" w:hAnsi="Times New Roman"/>
        </w:rPr>
      </w:pPr>
      <w:r w:rsidRPr="003E14D2">
        <w:rPr>
          <w:rFonts w:ascii="Times New Roman" w:hAnsi="Times New Roman"/>
        </w:rPr>
        <w:t>• Örnek: Tartışma yerine grup çalışmasında arkadaşını dinleye</w:t>
      </w:r>
      <w:r w:rsidRPr="003E14D2">
        <w:rPr>
          <w:rFonts w:ascii="Times New Roman" w:hAnsi="Times New Roman"/>
        </w:rPr>
        <w:t>n bir öğrenciye “Arkadaşının fikrine saygı göstermen çok olgun bir davranış” demek.</w:t>
      </w:r>
    </w:p>
    <w:p w:rsidR="00D6020F" w:rsidRPr="003E14D2" w:rsidRDefault="003E14D2" w:rsidP="003E14D2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3E14D2">
        <w:rPr>
          <w:rFonts w:ascii="Times New Roman" w:hAnsi="Times New Roman"/>
          <w:b w:val="0"/>
          <w:sz w:val="22"/>
        </w:rPr>
        <w:t>2</w:t>
      </w:r>
      <w:r w:rsidRPr="003E14D2">
        <w:rPr>
          <w:rFonts w:ascii="Times New Roman" w:hAnsi="Times New Roman" w:cs="Times New Roman"/>
          <w:b w:val="0"/>
          <w:sz w:val="22"/>
        </w:rPr>
        <w:t>️</w:t>
      </w:r>
      <w:r w:rsidRPr="003E14D2">
        <w:rPr>
          <w:rFonts w:ascii="Tahoma" w:hAnsi="Tahoma" w:cs="Tahoma"/>
          <w:b w:val="0"/>
          <w:sz w:val="22"/>
        </w:rPr>
        <w:t>⃣</w:t>
      </w:r>
      <w:r w:rsidRPr="003E14D2">
        <w:rPr>
          <w:rFonts w:ascii="Times New Roman" w:hAnsi="Times New Roman"/>
          <w:b w:val="0"/>
          <w:sz w:val="22"/>
        </w:rPr>
        <w:t xml:space="preserve"> Model Olma</w:t>
      </w:r>
    </w:p>
    <w:p w:rsidR="00D6020F" w:rsidRPr="003E14D2" w:rsidRDefault="003E14D2" w:rsidP="003E14D2">
      <w:pPr>
        <w:spacing w:line="360" w:lineRule="auto"/>
        <w:rPr>
          <w:rFonts w:ascii="Times New Roman" w:hAnsi="Times New Roman"/>
        </w:rPr>
      </w:pPr>
      <w:r w:rsidRPr="003E14D2">
        <w:rPr>
          <w:rFonts w:ascii="Times New Roman" w:hAnsi="Times New Roman"/>
        </w:rPr>
        <w:t>• Strateji: Öğrenciler, özellikle ergenlik döneminde, yetişkinlerin davranışlarını yakından gözlemler.</w:t>
      </w:r>
    </w:p>
    <w:p w:rsidR="00D6020F" w:rsidRPr="003E14D2" w:rsidRDefault="003E14D2" w:rsidP="003E14D2">
      <w:pPr>
        <w:spacing w:line="360" w:lineRule="auto"/>
        <w:rPr>
          <w:rFonts w:ascii="Times New Roman" w:hAnsi="Times New Roman"/>
        </w:rPr>
      </w:pPr>
      <w:r w:rsidRPr="003E14D2">
        <w:rPr>
          <w:rFonts w:ascii="Times New Roman" w:hAnsi="Times New Roman"/>
        </w:rPr>
        <w:t>• Örnek: Bir öğrenci size yüksek sesle tepki verdiğind</w:t>
      </w:r>
      <w:r w:rsidRPr="003E14D2">
        <w:rPr>
          <w:rFonts w:ascii="Times New Roman" w:hAnsi="Times New Roman"/>
        </w:rPr>
        <w:t xml:space="preserve">e aynı şekilde karşılık vermek yerine sakin kalarak “Şu </w:t>
      </w:r>
      <w:proofErr w:type="gramStart"/>
      <w:r w:rsidRPr="003E14D2">
        <w:rPr>
          <w:rFonts w:ascii="Times New Roman" w:hAnsi="Times New Roman"/>
        </w:rPr>
        <w:t>an</w:t>
      </w:r>
      <w:proofErr w:type="gramEnd"/>
      <w:r w:rsidRPr="003E14D2">
        <w:rPr>
          <w:rFonts w:ascii="Times New Roman" w:hAnsi="Times New Roman"/>
        </w:rPr>
        <w:t xml:space="preserve"> çok gergin olduğunu görüyorum, biraz sakinleşelim sonra konuşuruz” demek.</w:t>
      </w:r>
    </w:p>
    <w:p w:rsidR="00D6020F" w:rsidRPr="003E14D2" w:rsidRDefault="003E14D2" w:rsidP="003E14D2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3E14D2">
        <w:rPr>
          <w:rFonts w:ascii="Times New Roman" w:hAnsi="Times New Roman"/>
          <w:b w:val="0"/>
          <w:sz w:val="22"/>
        </w:rPr>
        <w:t>3</w:t>
      </w:r>
      <w:r w:rsidRPr="003E14D2">
        <w:rPr>
          <w:rFonts w:ascii="Times New Roman" w:hAnsi="Times New Roman" w:cs="Times New Roman"/>
          <w:b w:val="0"/>
          <w:sz w:val="22"/>
        </w:rPr>
        <w:t>️</w:t>
      </w:r>
      <w:r w:rsidRPr="003E14D2">
        <w:rPr>
          <w:rFonts w:ascii="Tahoma" w:hAnsi="Tahoma" w:cs="Tahoma"/>
          <w:b w:val="0"/>
          <w:sz w:val="22"/>
        </w:rPr>
        <w:t>⃣</w:t>
      </w:r>
      <w:r w:rsidRPr="003E14D2">
        <w:rPr>
          <w:rFonts w:ascii="Times New Roman" w:hAnsi="Times New Roman"/>
          <w:b w:val="0"/>
          <w:sz w:val="22"/>
        </w:rPr>
        <w:t xml:space="preserve"> Sınıf Kuralları ile Önleme</w:t>
      </w:r>
    </w:p>
    <w:p w:rsidR="00D6020F" w:rsidRPr="003E14D2" w:rsidRDefault="003E14D2" w:rsidP="003E14D2">
      <w:pPr>
        <w:spacing w:line="360" w:lineRule="auto"/>
        <w:rPr>
          <w:rFonts w:ascii="Times New Roman" w:hAnsi="Times New Roman"/>
        </w:rPr>
      </w:pPr>
      <w:r w:rsidRPr="003E14D2">
        <w:rPr>
          <w:rFonts w:ascii="Times New Roman" w:hAnsi="Times New Roman"/>
        </w:rPr>
        <w:t>• Strateji: Kurallar öğrencilerle birlikte oluşturulduğunda sahiplenme artar.</w:t>
      </w:r>
    </w:p>
    <w:p w:rsidR="00D6020F" w:rsidRPr="003E14D2" w:rsidRDefault="003E14D2" w:rsidP="003E14D2">
      <w:pPr>
        <w:spacing w:line="360" w:lineRule="auto"/>
        <w:rPr>
          <w:rFonts w:ascii="Times New Roman" w:hAnsi="Times New Roman"/>
        </w:rPr>
      </w:pPr>
      <w:r w:rsidRPr="003E14D2">
        <w:rPr>
          <w:rFonts w:ascii="Times New Roman" w:hAnsi="Times New Roman"/>
        </w:rPr>
        <w:t>• Örnek: Sınıf</w:t>
      </w:r>
      <w:r w:rsidRPr="003E14D2">
        <w:rPr>
          <w:rFonts w:ascii="Times New Roman" w:hAnsi="Times New Roman"/>
        </w:rPr>
        <w:t xml:space="preserve"> tartışmaları sırasında “Söz almadan konuşmuyoruz” kuralını öğrencilerle beraber belirleyip tahtada görünür halde tutmak.</w:t>
      </w:r>
    </w:p>
    <w:p w:rsidR="00D6020F" w:rsidRPr="003E14D2" w:rsidRDefault="003E14D2" w:rsidP="003E14D2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3E14D2">
        <w:rPr>
          <w:rFonts w:ascii="Times New Roman" w:hAnsi="Times New Roman"/>
          <w:b w:val="0"/>
          <w:sz w:val="22"/>
        </w:rPr>
        <w:t>4</w:t>
      </w:r>
      <w:r w:rsidRPr="003E14D2">
        <w:rPr>
          <w:rFonts w:ascii="Times New Roman" w:hAnsi="Times New Roman" w:cs="Times New Roman"/>
          <w:b w:val="0"/>
          <w:sz w:val="22"/>
        </w:rPr>
        <w:t>️</w:t>
      </w:r>
      <w:r w:rsidRPr="003E14D2">
        <w:rPr>
          <w:rFonts w:ascii="Tahoma" w:hAnsi="Tahoma" w:cs="Tahoma"/>
          <w:b w:val="0"/>
          <w:sz w:val="22"/>
        </w:rPr>
        <w:t>⃣</w:t>
      </w:r>
      <w:r w:rsidRPr="003E14D2">
        <w:rPr>
          <w:rFonts w:ascii="Times New Roman" w:hAnsi="Times New Roman"/>
          <w:b w:val="0"/>
          <w:sz w:val="22"/>
        </w:rPr>
        <w:t xml:space="preserve"> Akran Arabuluculuğu</w:t>
      </w:r>
    </w:p>
    <w:p w:rsidR="00D6020F" w:rsidRPr="003E14D2" w:rsidRDefault="003E14D2" w:rsidP="003E14D2">
      <w:pPr>
        <w:spacing w:line="360" w:lineRule="auto"/>
        <w:rPr>
          <w:rFonts w:ascii="Times New Roman" w:hAnsi="Times New Roman"/>
        </w:rPr>
      </w:pPr>
      <w:r w:rsidRPr="003E14D2">
        <w:rPr>
          <w:rFonts w:ascii="Times New Roman" w:hAnsi="Times New Roman"/>
        </w:rPr>
        <w:t xml:space="preserve">• Strateji: Öğrencilerin sorunlarını akranları aracılığıyla çözmeleri için </w:t>
      </w:r>
      <w:proofErr w:type="gramStart"/>
      <w:r w:rsidRPr="003E14D2">
        <w:rPr>
          <w:rFonts w:ascii="Times New Roman" w:hAnsi="Times New Roman"/>
        </w:rPr>
        <w:t>alan</w:t>
      </w:r>
      <w:proofErr w:type="gramEnd"/>
      <w:r w:rsidRPr="003E14D2">
        <w:rPr>
          <w:rFonts w:ascii="Times New Roman" w:hAnsi="Times New Roman"/>
        </w:rPr>
        <w:t xml:space="preserve"> açın.</w:t>
      </w:r>
    </w:p>
    <w:p w:rsidR="00D6020F" w:rsidRPr="003E14D2" w:rsidRDefault="003E14D2" w:rsidP="003E14D2">
      <w:pPr>
        <w:spacing w:line="360" w:lineRule="auto"/>
        <w:rPr>
          <w:rFonts w:ascii="Times New Roman" w:hAnsi="Times New Roman"/>
        </w:rPr>
      </w:pPr>
      <w:r w:rsidRPr="003E14D2">
        <w:rPr>
          <w:rFonts w:ascii="Times New Roman" w:hAnsi="Times New Roman"/>
        </w:rPr>
        <w:t>• Örnek: İki öğrenci ara</w:t>
      </w:r>
      <w:r w:rsidRPr="003E14D2">
        <w:rPr>
          <w:rFonts w:ascii="Times New Roman" w:hAnsi="Times New Roman"/>
        </w:rPr>
        <w:t>sında çıkan sosyal medya kaynaklı tartışmayı sınıf temsilcisi rehberliğinde barış görüşmesine yönlendirmek.</w:t>
      </w:r>
    </w:p>
    <w:p w:rsidR="00D6020F" w:rsidRPr="003E14D2" w:rsidRDefault="003E14D2" w:rsidP="003E14D2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3E14D2">
        <w:rPr>
          <w:rFonts w:ascii="Times New Roman" w:hAnsi="Times New Roman"/>
          <w:b w:val="0"/>
          <w:sz w:val="22"/>
        </w:rPr>
        <w:t>5</w:t>
      </w:r>
      <w:r w:rsidRPr="003E14D2">
        <w:rPr>
          <w:rFonts w:ascii="Times New Roman" w:hAnsi="Times New Roman" w:cs="Times New Roman"/>
          <w:b w:val="0"/>
          <w:sz w:val="22"/>
        </w:rPr>
        <w:t>️</w:t>
      </w:r>
      <w:r w:rsidRPr="003E14D2">
        <w:rPr>
          <w:rFonts w:ascii="Tahoma" w:hAnsi="Tahoma" w:cs="Tahoma"/>
          <w:b w:val="0"/>
          <w:sz w:val="22"/>
        </w:rPr>
        <w:t>⃣</w:t>
      </w:r>
      <w:r w:rsidRPr="003E14D2">
        <w:rPr>
          <w:rFonts w:ascii="Times New Roman" w:hAnsi="Times New Roman"/>
          <w:b w:val="0"/>
          <w:sz w:val="22"/>
        </w:rPr>
        <w:t xml:space="preserve"> Güvenli Müdahale</w:t>
      </w:r>
    </w:p>
    <w:p w:rsidR="00D6020F" w:rsidRPr="003E14D2" w:rsidRDefault="003E14D2" w:rsidP="003E14D2">
      <w:pPr>
        <w:spacing w:line="360" w:lineRule="auto"/>
        <w:rPr>
          <w:rFonts w:ascii="Times New Roman" w:hAnsi="Times New Roman"/>
        </w:rPr>
      </w:pPr>
      <w:r w:rsidRPr="003E14D2">
        <w:rPr>
          <w:rFonts w:ascii="Times New Roman" w:hAnsi="Times New Roman"/>
        </w:rPr>
        <w:t>• Strateji: Fiziksel şiddet ya da gergin tartışmalarda tarafları güvenli şekilde ayırın.</w:t>
      </w:r>
    </w:p>
    <w:p w:rsidR="00D6020F" w:rsidRPr="003E14D2" w:rsidRDefault="003E14D2" w:rsidP="003E14D2">
      <w:pPr>
        <w:spacing w:line="360" w:lineRule="auto"/>
        <w:rPr>
          <w:rFonts w:ascii="Times New Roman" w:hAnsi="Times New Roman"/>
        </w:rPr>
      </w:pPr>
      <w:r w:rsidRPr="003E14D2">
        <w:rPr>
          <w:rFonts w:ascii="Times New Roman" w:hAnsi="Times New Roman"/>
        </w:rPr>
        <w:t>• Örnek: Koridorda tartışan iki öğrenc</w:t>
      </w:r>
      <w:r w:rsidRPr="003E14D2">
        <w:rPr>
          <w:rFonts w:ascii="Times New Roman" w:hAnsi="Times New Roman"/>
        </w:rPr>
        <w:t xml:space="preserve">iyi ayırarak ayrı odalara almak ve “Şu </w:t>
      </w:r>
      <w:proofErr w:type="gramStart"/>
      <w:r w:rsidRPr="003E14D2">
        <w:rPr>
          <w:rFonts w:ascii="Times New Roman" w:hAnsi="Times New Roman"/>
        </w:rPr>
        <w:t>an</w:t>
      </w:r>
      <w:proofErr w:type="gramEnd"/>
      <w:r w:rsidRPr="003E14D2">
        <w:rPr>
          <w:rFonts w:ascii="Times New Roman" w:hAnsi="Times New Roman"/>
        </w:rPr>
        <w:t xml:space="preserve"> konuşmak doğru değil, birazdan sizi ayrı ayrı dinleyeceğim” demek.</w:t>
      </w:r>
    </w:p>
    <w:p w:rsidR="00D6020F" w:rsidRPr="003E14D2" w:rsidRDefault="003E14D2" w:rsidP="003E14D2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3E14D2">
        <w:rPr>
          <w:rFonts w:ascii="Times New Roman" w:hAnsi="Times New Roman"/>
          <w:b w:val="0"/>
          <w:sz w:val="22"/>
        </w:rPr>
        <w:lastRenderedPageBreak/>
        <w:t>6</w:t>
      </w:r>
      <w:r w:rsidRPr="003E14D2">
        <w:rPr>
          <w:rFonts w:ascii="Times New Roman" w:hAnsi="Times New Roman" w:cs="Times New Roman"/>
          <w:b w:val="0"/>
          <w:sz w:val="22"/>
        </w:rPr>
        <w:t>️</w:t>
      </w:r>
      <w:r w:rsidRPr="003E14D2">
        <w:rPr>
          <w:rFonts w:ascii="Tahoma" w:hAnsi="Tahoma" w:cs="Tahoma"/>
          <w:b w:val="0"/>
          <w:sz w:val="22"/>
        </w:rPr>
        <w:t>⃣</w:t>
      </w:r>
      <w:r w:rsidRPr="003E14D2">
        <w:rPr>
          <w:rFonts w:ascii="Times New Roman" w:hAnsi="Times New Roman"/>
          <w:b w:val="0"/>
          <w:sz w:val="22"/>
        </w:rPr>
        <w:t xml:space="preserve"> Alternatif Duygu İfade Yöntemleri Öğretme</w:t>
      </w:r>
    </w:p>
    <w:p w:rsidR="00D6020F" w:rsidRPr="003E14D2" w:rsidRDefault="003E14D2" w:rsidP="003E14D2">
      <w:pPr>
        <w:spacing w:line="360" w:lineRule="auto"/>
        <w:rPr>
          <w:rFonts w:ascii="Times New Roman" w:hAnsi="Times New Roman"/>
        </w:rPr>
      </w:pPr>
      <w:r w:rsidRPr="003E14D2">
        <w:rPr>
          <w:rFonts w:ascii="Times New Roman" w:hAnsi="Times New Roman"/>
        </w:rPr>
        <w:t>• Strateji: Ergenlik dönemindeki gençlere öfke ve duygularını sağlıklı ifade etmeyi öğretin.</w:t>
      </w:r>
    </w:p>
    <w:p w:rsidR="00D6020F" w:rsidRPr="003E14D2" w:rsidRDefault="003E14D2" w:rsidP="003E14D2">
      <w:pPr>
        <w:spacing w:line="360" w:lineRule="auto"/>
        <w:rPr>
          <w:rFonts w:ascii="Times New Roman" w:hAnsi="Times New Roman"/>
        </w:rPr>
      </w:pPr>
      <w:r w:rsidRPr="003E14D2">
        <w:rPr>
          <w:rFonts w:ascii="Times New Roman" w:hAnsi="Times New Roman"/>
        </w:rPr>
        <w:t>• Örnek:</w:t>
      </w:r>
      <w:r w:rsidRPr="003E14D2">
        <w:rPr>
          <w:rFonts w:ascii="Times New Roman" w:hAnsi="Times New Roman"/>
        </w:rPr>
        <w:t xml:space="preserve"> Bir öğrenciye “Arkadaşına bağırmak yerine ‘Bu sözün beni kırdı’ diyebilirsin” şeklinde ifade alternatifleri sunmak.</w:t>
      </w:r>
    </w:p>
    <w:p w:rsidR="00D6020F" w:rsidRPr="003E14D2" w:rsidRDefault="003E14D2" w:rsidP="003E14D2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3E14D2">
        <w:rPr>
          <w:rFonts w:ascii="Times New Roman" w:hAnsi="Times New Roman"/>
          <w:b w:val="0"/>
          <w:sz w:val="22"/>
        </w:rPr>
        <w:t>7</w:t>
      </w:r>
      <w:r w:rsidRPr="003E14D2">
        <w:rPr>
          <w:rFonts w:ascii="Times New Roman" w:hAnsi="Times New Roman" w:cs="Times New Roman"/>
          <w:b w:val="0"/>
          <w:sz w:val="22"/>
        </w:rPr>
        <w:t>️</w:t>
      </w:r>
      <w:r w:rsidRPr="003E14D2">
        <w:rPr>
          <w:rFonts w:ascii="Tahoma" w:hAnsi="Tahoma" w:cs="Tahoma"/>
          <w:b w:val="0"/>
          <w:sz w:val="22"/>
        </w:rPr>
        <w:t>⃣</w:t>
      </w:r>
      <w:r w:rsidRPr="003E14D2">
        <w:rPr>
          <w:rFonts w:ascii="Times New Roman" w:hAnsi="Times New Roman"/>
          <w:b w:val="0"/>
          <w:sz w:val="22"/>
        </w:rPr>
        <w:t xml:space="preserve"> Erken Uyarı Sinyallerini Fark Etme</w:t>
      </w:r>
    </w:p>
    <w:p w:rsidR="00D6020F" w:rsidRPr="003E14D2" w:rsidRDefault="003E14D2" w:rsidP="003E14D2">
      <w:pPr>
        <w:spacing w:line="360" w:lineRule="auto"/>
        <w:rPr>
          <w:rFonts w:ascii="Times New Roman" w:hAnsi="Times New Roman"/>
        </w:rPr>
      </w:pPr>
      <w:r w:rsidRPr="003E14D2">
        <w:rPr>
          <w:rFonts w:ascii="Times New Roman" w:hAnsi="Times New Roman"/>
        </w:rPr>
        <w:t>• Strateji: Sosyal çekilme, aşırı öfke patlamaları ya da grup baskısına kapılma gibi sinyalleri gözl</w:t>
      </w:r>
      <w:r w:rsidRPr="003E14D2">
        <w:rPr>
          <w:rFonts w:ascii="Times New Roman" w:hAnsi="Times New Roman"/>
        </w:rPr>
        <w:t>emleyin.</w:t>
      </w:r>
    </w:p>
    <w:p w:rsidR="00D6020F" w:rsidRPr="003E14D2" w:rsidRDefault="003E14D2" w:rsidP="003E14D2">
      <w:pPr>
        <w:spacing w:line="360" w:lineRule="auto"/>
        <w:rPr>
          <w:rFonts w:ascii="Times New Roman" w:hAnsi="Times New Roman"/>
        </w:rPr>
      </w:pPr>
      <w:r w:rsidRPr="003E14D2">
        <w:rPr>
          <w:rFonts w:ascii="Times New Roman" w:hAnsi="Times New Roman"/>
        </w:rPr>
        <w:t>• Örnek: Son dönemde sürekli kavgalara karışan öğrenciyi ders sonrası çağırarak “Son günlerde seni daha gergin görüyorum, konuşmak ister misin?” demek.</w:t>
      </w:r>
    </w:p>
    <w:p w:rsidR="00D6020F" w:rsidRPr="003E14D2" w:rsidRDefault="003E14D2" w:rsidP="003E14D2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3E14D2">
        <w:rPr>
          <w:rFonts w:ascii="Times New Roman" w:hAnsi="Times New Roman"/>
          <w:b w:val="0"/>
          <w:sz w:val="22"/>
        </w:rPr>
        <w:t>8</w:t>
      </w:r>
      <w:r w:rsidRPr="003E14D2">
        <w:rPr>
          <w:rFonts w:ascii="Times New Roman" w:hAnsi="Times New Roman" w:cs="Times New Roman"/>
          <w:b w:val="0"/>
          <w:sz w:val="22"/>
        </w:rPr>
        <w:t>️</w:t>
      </w:r>
      <w:r w:rsidRPr="003E14D2">
        <w:rPr>
          <w:rFonts w:ascii="Tahoma" w:hAnsi="Tahoma" w:cs="Tahoma"/>
          <w:b w:val="0"/>
          <w:sz w:val="22"/>
        </w:rPr>
        <w:t>⃣</w:t>
      </w:r>
      <w:r w:rsidRPr="003E14D2">
        <w:rPr>
          <w:rFonts w:ascii="Times New Roman" w:hAnsi="Times New Roman"/>
          <w:b w:val="0"/>
          <w:sz w:val="22"/>
        </w:rPr>
        <w:t xml:space="preserve"> Aile ve Rehberlik Birimi İşbirliği</w:t>
      </w:r>
    </w:p>
    <w:p w:rsidR="00D6020F" w:rsidRPr="003E14D2" w:rsidRDefault="003E14D2" w:rsidP="003E14D2">
      <w:pPr>
        <w:spacing w:line="360" w:lineRule="auto"/>
        <w:rPr>
          <w:rFonts w:ascii="Times New Roman" w:hAnsi="Times New Roman"/>
        </w:rPr>
      </w:pPr>
      <w:r w:rsidRPr="003E14D2">
        <w:rPr>
          <w:rFonts w:ascii="Times New Roman" w:hAnsi="Times New Roman"/>
        </w:rPr>
        <w:t>• Strateji: Şiddet davranışı tekrarlandığında mutlaka PD</w:t>
      </w:r>
      <w:r w:rsidRPr="003E14D2">
        <w:rPr>
          <w:rFonts w:ascii="Times New Roman" w:hAnsi="Times New Roman"/>
        </w:rPr>
        <w:t>R servisi ve aile ile işbirliği yapın.</w:t>
      </w:r>
    </w:p>
    <w:p w:rsidR="00D6020F" w:rsidRPr="003E14D2" w:rsidRDefault="003E14D2" w:rsidP="003E14D2">
      <w:pPr>
        <w:spacing w:line="360" w:lineRule="auto"/>
        <w:rPr>
          <w:rFonts w:ascii="Times New Roman" w:hAnsi="Times New Roman"/>
        </w:rPr>
      </w:pPr>
      <w:r w:rsidRPr="003E14D2">
        <w:rPr>
          <w:rFonts w:ascii="Times New Roman" w:hAnsi="Times New Roman"/>
        </w:rPr>
        <w:t>• Örnek: Bir öğrencinin sürekli zorbalık yapması durumunda rehberlik servisiyle işbirliği yaparak aileyle ortak toplantı organize etmek.</w:t>
      </w:r>
    </w:p>
    <w:p w:rsidR="00D6020F" w:rsidRPr="003E14D2" w:rsidRDefault="003E14D2" w:rsidP="003E14D2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3E14D2">
        <w:rPr>
          <w:rFonts w:ascii="Times New Roman" w:hAnsi="Times New Roman"/>
          <w:b w:val="0"/>
          <w:sz w:val="22"/>
        </w:rPr>
        <w:t xml:space="preserve">Son </w:t>
      </w:r>
      <w:proofErr w:type="spellStart"/>
      <w:r w:rsidRPr="003E14D2">
        <w:rPr>
          <w:rFonts w:ascii="Times New Roman" w:hAnsi="Times New Roman"/>
          <w:b w:val="0"/>
          <w:sz w:val="22"/>
        </w:rPr>
        <w:t>Söz</w:t>
      </w:r>
      <w:proofErr w:type="spellEnd"/>
    </w:p>
    <w:p w:rsidR="00D6020F" w:rsidRPr="003E14D2" w:rsidRDefault="003E14D2" w:rsidP="003E14D2">
      <w:pPr>
        <w:spacing w:line="360" w:lineRule="auto"/>
        <w:rPr>
          <w:rFonts w:ascii="Times New Roman" w:hAnsi="Times New Roman"/>
        </w:rPr>
      </w:pPr>
      <w:r w:rsidRPr="003E14D2">
        <w:rPr>
          <w:rFonts w:ascii="Times New Roman" w:hAnsi="Times New Roman"/>
        </w:rPr>
        <w:t xml:space="preserve">Şiddeti önlemek tek seferlik değil, sürekli bir süreçtir. </w:t>
      </w:r>
      <w:proofErr w:type="gramStart"/>
      <w:r w:rsidRPr="003E14D2">
        <w:rPr>
          <w:rFonts w:ascii="Times New Roman" w:hAnsi="Times New Roman"/>
        </w:rPr>
        <w:t xml:space="preserve">Lise </w:t>
      </w:r>
      <w:r w:rsidRPr="003E14D2">
        <w:rPr>
          <w:rFonts w:ascii="Times New Roman" w:hAnsi="Times New Roman"/>
        </w:rPr>
        <w:t xml:space="preserve">öğretmenlerinin tutarlı, kararlı ve empatik tutumları, gençlerin sağlıklı bireyler olarak </w:t>
      </w:r>
      <w:proofErr w:type="spellStart"/>
      <w:r w:rsidRPr="003E14D2">
        <w:rPr>
          <w:rFonts w:ascii="Times New Roman" w:hAnsi="Times New Roman"/>
        </w:rPr>
        <w:t>yetişmesinde</w:t>
      </w:r>
      <w:proofErr w:type="spellEnd"/>
      <w:r w:rsidRPr="003E14D2">
        <w:rPr>
          <w:rFonts w:ascii="Times New Roman" w:hAnsi="Times New Roman"/>
        </w:rPr>
        <w:t xml:space="preserve"> </w:t>
      </w:r>
      <w:proofErr w:type="spellStart"/>
      <w:r w:rsidRPr="003E14D2">
        <w:rPr>
          <w:rFonts w:ascii="Times New Roman" w:hAnsi="Times New Roman"/>
        </w:rPr>
        <w:t>kritik</w:t>
      </w:r>
      <w:proofErr w:type="spellEnd"/>
      <w:r w:rsidRPr="003E14D2">
        <w:rPr>
          <w:rFonts w:ascii="Times New Roman" w:hAnsi="Times New Roman"/>
        </w:rPr>
        <w:t xml:space="preserve"> </w:t>
      </w:r>
      <w:proofErr w:type="spellStart"/>
      <w:r w:rsidRPr="003E14D2">
        <w:rPr>
          <w:rFonts w:ascii="Times New Roman" w:hAnsi="Times New Roman"/>
        </w:rPr>
        <w:t>rol</w:t>
      </w:r>
      <w:proofErr w:type="spellEnd"/>
      <w:r w:rsidRPr="003E14D2">
        <w:rPr>
          <w:rFonts w:ascii="Times New Roman" w:hAnsi="Times New Roman"/>
        </w:rPr>
        <w:t xml:space="preserve"> </w:t>
      </w:r>
      <w:proofErr w:type="spellStart"/>
      <w:r w:rsidRPr="003E14D2">
        <w:rPr>
          <w:rFonts w:ascii="Times New Roman" w:hAnsi="Times New Roman"/>
        </w:rPr>
        <w:t>oynar</w:t>
      </w:r>
      <w:proofErr w:type="spellEnd"/>
      <w:r w:rsidRPr="003E14D2">
        <w:rPr>
          <w:rFonts w:ascii="Times New Roman" w:hAnsi="Times New Roman"/>
        </w:rPr>
        <w:t>.</w:t>
      </w:r>
      <w:proofErr w:type="gramEnd"/>
    </w:p>
    <w:p w:rsidR="003E14D2" w:rsidRPr="003E14D2" w:rsidRDefault="003E14D2" w:rsidP="003E14D2">
      <w:pPr>
        <w:spacing w:line="360" w:lineRule="auto"/>
        <w:rPr>
          <w:rFonts w:ascii="Times New Roman" w:hAnsi="Times New Roman"/>
        </w:rPr>
      </w:pPr>
    </w:p>
    <w:p w:rsidR="003E14D2" w:rsidRPr="003E14D2" w:rsidRDefault="003E14D2" w:rsidP="003E14D2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proofErr w:type="spellStart"/>
      <w:r w:rsidRPr="003E14D2">
        <w:rPr>
          <w:rFonts w:ascii="Times New Roman" w:hAnsi="Times New Roman"/>
          <w:b w:val="0"/>
          <w:sz w:val="22"/>
        </w:rPr>
        <w:t>Hazırlayan</w:t>
      </w:r>
      <w:proofErr w:type="spellEnd"/>
    </w:p>
    <w:p w:rsidR="003E14D2" w:rsidRPr="003E14D2" w:rsidRDefault="003E14D2" w:rsidP="003E14D2">
      <w:pPr>
        <w:spacing w:line="360" w:lineRule="auto"/>
        <w:rPr>
          <w:rFonts w:ascii="Times New Roman" w:hAnsi="Times New Roman"/>
        </w:rPr>
      </w:pPr>
      <w:proofErr w:type="spellStart"/>
      <w:r w:rsidRPr="003E14D2">
        <w:rPr>
          <w:rFonts w:ascii="Times New Roman" w:hAnsi="Times New Roman"/>
        </w:rPr>
        <w:t>Psikolojik</w:t>
      </w:r>
      <w:proofErr w:type="spellEnd"/>
      <w:r w:rsidRPr="003E14D2">
        <w:rPr>
          <w:rFonts w:ascii="Times New Roman" w:hAnsi="Times New Roman"/>
        </w:rPr>
        <w:t xml:space="preserve"> </w:t>
      </w:r>
      <w:proofErr w:type="spellStart"/>
      <w:r w:rsidRPr="003E14D2">
        <w:rPr>
          <w:rFonts w:ascii="Times New Roman" w:hAnsi="Times New Roman"/>
        </w:rPr>
        <w:t>Danışman</w:t>
      </w:r>
      <w:proofErr w:type="spellEnd"/>
      <w:r w:rsidRPr="003E14D2">
        <w:rPr>
          <w:rFonts w:ascii="Times New Roman" w:hAnsi="Times New Roman"/>
        </w:rPr>
        <w:t xml:space="preserve"> </w:t>
      </w:r>
      <w:proofErr w:type="spellStart"/>
      <w:r w:rsidRPr="003E14D2">
        <w:rPr>
          <w:rFonts w:ascii="Times New Roman" w:hAnsi="Times New Roman"/>
        </w:rPr>
        <w:t>Oğuz</w:t>
      </w:r>
      <w:proofErr w:type="spellEnd"/>
      <w:r w:rsidRPr="003E14D2">
        <w:rPr>
          <w:rFonts w:ascii="Times New Roman" w:hAnsi="Times New Roman"/>
        </w:rPr>
        <w:t xml:space="preserve"> AKKAYA</w:t>
      </w:r>
    </w:p>
    <w:p w:rsidR="003E14D2" w:rsidRPr="003E14D2" w:rsidRDefault="003E14D2" w:rsidP="003E14D2">
      <w:pPr>
        <w:spacing w:line="360" w:lineRule="auto"/>
        <w:rPr>
          <w:rFonts w:ascii="Times New Roman" w:hAnsi="Times New Roman"/>
        </w:rPr>
      </w:pPr>
      <w:proofErr w:type="spellStart"/>
      <w:r w:rsidRPr="003E14D2">
        <w:rPr>
          <w:rFonts w:ascii="Times New Roman" w:hAnsi="Times New Roman"/>
        </w:rPr>
        <w:t>Sincan</w:t>
      </w:r>
      <w:proofErr w:type="spellEnd"/>
      <w:r w:rsidRPr="003E14D2">
        <w:rPr>
          <w:rFonts w:ascii="Times New Roman" w:hAnsi="Times New Roman"/>
        </w:rPr>
        <w:t xml:space="preserve"> </w:t>
      </w:r>
      <w:proofErr w:type="spellStart"/>
      <w:r w:rsidRPr="003E14D2">
        <w:rPr>
          <w:rFonts w:ascii="Times New Roman" w:hAnsi="Times New Roman"/>
        </w:rPr>
        <w:t>Rehberlik</w:t>
      </w:r>
      <w:proofErr w:type="spellEnd"/>
      <w:r w:rsidRPr="003E14D2">
        <w:rPr>
          <w:rFonts w:ascii="Times New Roman" w:hAnsi="Times New Roman"/>
        </w:rPr>
        <w:t xml:space="preserve"> </w:t>
      </w:r>
      <w:proofErr w:type="spellStart"/>
      <w:r w:rsidRPr="003E14D2">
        <w:rPr>
          <w:rFonts w:ascii="Times New Roman" w:hAnsi="Times New Roman"/>
        </w:rPr>
        <w:t>ve</w:t>
      </w:r>
      <w:proofErr w:type="spellEnd"/>
      <w:r w:rsidRPr="003E14D2">
        <w:rPr>
          <w:rFonts w:ascii="Times New Roman" w:hAnsi="Times New Roman"/>
        </w:rPr>
        <w:t xml:space="preserve"> </w:t>
      </w:r>
      <w:proofErr w:type="spellStart"/>
      <w:r w:rsidRPr="003E14D2">
        <w:rPr>
          <w:rFonts w:ascii="Times New Roman" w:hAnsi="Times New Roman"/>
        </w:rPr>
        <w:t>Araştırma</w:t>
      </w:r>
      <w:proofErr w:type="spellEnd"/>
      <w:r w:rsidRPr="003E14D2">
        <w:rPr>
          <w:rFonts w:ascii="Times New Roman" w:hAnsi="Times New Roman"/>
        </w:rPr>
        <w:t xml:space="preserve"> </w:t>
      </w:r>
      <w:proofErr w:type="spellStart"/>
      <w:r w:rsidRPr="003E14D2">
        <w:rPr>
          <w:rFonts w:ascii="Times New Roman" w:hAnsi="Times New Roman"/>
        </w:rPr>
        <w:t>Merkezi</w:t>
      </w:r>
      <w:proofErr w:type="spellEnd"/>
      <w:r w:rsidRPr="003E14D2">
        <w:rPr>
          <w:rFonts w:ascii="Times New Roman" w:hAnsi="Times New Roman"/>
        </w:rPr>
        <w:t xml:space="preserve"> PDR </w:t>
      </w:r>
      <w:proofErr w:type="spellStart"/>
      <w:r w:rsidRPr="003E14D2">
        <w:rPr>
          <w:rFonts w:ascii="Times New Roman" w:hAnsi="Times New Roman"/>
        </w:rPr>
        <w:t>Hizmetleri</w:t>
      </w:r>
      <w:proofErr w:type="spellEnd"/>
      <w:r w:rsidRPr="003E14D2">
        <w:rPr>
          <w:rFonts w:ascii="Times New Roman" w:hAnsi="Times New Roman"/>
        </w:rPr>
        <w:t xml:space="preserve"> </w:t>
      </w:r>
      <w:proofErr w:type="spellStart"/>
      <w:r w:rsidRPr="003E14D2">
        <w:rPr>
          <w:rFonts w:ascii="Times New Roman" w:hAnsi="Times New Roman"/>
        </w:rPr>
        <w:t>Bölümü</w:t>
      </w:r>
      <w:proofErr w:type="spellEnd"/>
    </w:p>
    <w:p w:rsidR="003E14D2" w:rsidRPr="003E14D2" w:rsidRDefault="003E14D2" w:rsidP="003E14D2">
      <w:pPr>
        <w:spacing w:line="360" w:lineRule="auto"/>
        <w:rPr>
          <w:rFonts w:ascii="Times New Roman" w:hAnsi="Times New Roman"/>
        </w:rPr>
      </w:pPr>
    </w:p>
    <w:p w:rsidR="003E14D2" w:rsidRPr="003E14D2" w:rsidRDefault="003E14D2" w:rsidP="003E14D2">
      <w:pPr>
        <w:spacing w:line="360" w:lineRule="auto"/>
        <w:rPr>
          <w:rFonts w:ascii="Times New Roman" w:hAnsi="Times New Roman"/>
        </w:rPr>
      </w:pPr>
    </w:p>
    <w:sectPr w:rsidR="003E14D2" w:rsidRPr="003E14D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E14D2"/>
    <w:rsid w:val="00AA1D8D"/>
    <w:rsid w:val="00B30059"/>
    <w:rsid w:val="00B47730"/>
    <w:rsid w:val="00CB0664"/>
    <w:rsid w:val="00D6020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8241EA-5CEB-4B73-9A22-4429A1EA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</cp:lastModifiedBy>
  <cp:revision>3</cp:revision>
  <dcterms:created xsi:type="dcterms:W3CDTF">2013-12-23T23:15:00Z</dcterms:created>
  <dcterms:modified xsi:type="dcterms:W3CDTF">2025-09-15T12:52:00Z</dcterms:modified>
  <cp:category/>
</cp:coreProperties>
</file>