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CB" w:rsidRPr="00B8376F" w:rsidRDefault="00B8376F" w:rsidP="00B8376F">
      <w:pPr>
        <w:pStyle w:val="KonuBal"/>
        <w:spacing w:line="360" w:lineRule="auto"/>
        <w:rPr>
          <w:rFonts w:ascii="Times New Roman" w:hAnsi="Times New Roman"/>
          <w:sz w:val="22"/>
        </w:rPr>
      </w:pPr>
      <w:proofErr w:type="spellStart"/>
      <w:r w:rsidRPr="00B8376F">
        <w:rPr>
          <w:rFonts w:ascii="Times New Roman" w:hAnsi="Times New Roman"/>
          <w:sz w:val="22"/>
        </w:rPr>
        <w:t>Şiddeti</w:t>
      </w:r>
      <w:proofErr w:type="spellEnd"/>
      <w:r w:rsidRPr="00B8376F">
        <w:rPr>
          <w:rFonts w:ascii="Times New Roman" w:hAnsi="Times New Roman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sz w:val="22"/>
        </w:rPr>
        <w:t>Önleme</w:t>
      </w:r>
      <w:proofErr w:type="spellEnd"/>
      <w:r w:rsidRPr="00B8376F">
        <w:rPr>
          <w:rFonts w:ascii="Times New Roman" w:hAnsi="Times New Roman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sz w:val="22"/>
        </w:rPr>
        <w:t>Broşürü</w:t>
      </w:r>
      <w:proofErr w:type="spell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İlkokul Öğretmenleri İçin Müdahale Stratejileri</w:t>
      </w:r>
    </w:p>
    <w:p w:rsidR="00FA38CB" w:rsidRPr="00B8376F" w:rsidRDefault="00B8376F" w:rsidP="00B8376F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B8376F">
        <w:rPr>
          <w:rFonts w:ascii="Times New Roman" w:hAnsi="Times New Roman"/>
          <w:b w:val="0"/>
          <w:sz w:val="22"/>
        </w:rPr>
        <w:t>Neden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Önemli</w:t>
      </w:r>
      <w:proofErr w:type="spellEnd"/>
      <w:r w:rsidRPr="00B8376F">
        <w:rPr>
          <w:rFonts w:ascii="Times New Roman" w:hAnsi="Times New Roman"/>
          <w:b w:val="0"/>
          <w:sz w:val="22"/>
        </w:rPr>
        <w:t>?</w:t>
      </w:r>
    </w:p>
    <w:p w:rsidR="00B8376F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gramStart"/>
      <w:r w:rsidRPr="00B8376F">
        <w:rPr>
          <w:rFonts w:ascii="Times New Roman" w:hAnsi="Times New Roman"/>
        </w:rPr>
        <w:t>Okullarda şiddet ve zorbalık, öğrencilerin akademik başarılarını ve psikolojik iyilik hâllerini olumsuz etkiler.</w:t>
      </w:r>
      <w:proofErr w:type="gramEnd"/>
      <w:r w:rsidRPr="00B8376F">
        <w:rPr>
          <w:rFonts w:ascii="Times New Roman" w:hAnsi="Times New Roman"/>
        </w:rPr>
        <w:t xml:space="preserve"> </w:t>
      </w:r>
      <w:proofErr w:type="gramStart"/>
      <w:r w:rsidRPr="00B8376F">
        <w:rPr>
          <w:rFonts w:ascii="Times New Roman" w:hAnsi="Times New Roman"/>
        </w:rPr>
        <w:t xml:space="preserve">Öğretmenlerin farkındalığı ve erken müdahalesi, </w:t>
      </w:r>
      <w:r w:rsidRPr="00B8376F">
        <w:rPr>
          <w:rFonts w:ascii="Times New Roman" w:hAnsi="Times New Roman"/>
        </w:rPr>
        <w:t xml:space="preserve">şiddeti </w:t>
      </w:r>
      <w:proofErr w:type="spellStart"/>
      <w:r w:rsidRPr="00B8376F">
        <w:rPr>
          <w:rFonts w:ascii="Times New Roman" w:hAnsi="Times New Roman"/>
        </w:rPr>
        <w:t>önlemenin</w:t>
      </w:r>
      <w:proofErr w:type="spellEnd"/>
      <w:r w:rsidRPr="00B8376F">
        <w:rPr>
          <w:rFonts w:ascii="Times New Roman" w:hAnsi="Times New Roman"/>
        </w:rPr>
        <w:t xml:space="preserve"> en </w:t>
      </w:r>
      <w:proofErr w:type="spellStart"/>
      <w:r w:rsidRPr="00B8376F">
        <w:rPr>
          <w:rFonts w:ascii="Times New Roman" w:hAnsi="Times New Roman"/>
        </w:rPr>
        <w:t>güçlü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adımıdır</w:t>
      </w:r>
      <w:proofErr w:type="spellEnd"/>
      <w:r w:rsidRPr="00B8376F">
        <w:rPr>
          <w:rFonts w:ascii="Times New Roman" w:hAnsi="Times New Roman"/>
        </w:rPr>
        <w:t>.</w:t>
      </w:r>
      <w:proofErr w:type="gramEnd"/>
      <w:r w:rsidRPr="00B8376F">
        <w:rPr>
          <w:rFonts w:ascii="Times New Roman" w:hAnsi="Times New Roman"/>
        </w:rPr>
        <w:t xml:space="preserve"> </w:t>
      </w:r>
    </w:p>
    <w:p w:rsidR="00B8376F" w:rsidRPr="00B8376F" w:rsidRDefault="00B8376F" w:rsidP="00B8376F">
      <w:pPr>
        <w:spacing w:line="360" w:lineRule="auto"/>
        <w:rPr>
          <w:rFonts w:ascii="Times New Roman" w:hAnsi="Times New Roman"/>
        </w:rPr>
      </w:pPr>
    </w:p>
    <w:p w:rsidR="00FA38CB" w:rsidRPr="00B8376F" w:rsidRDefault="00B8376F" w:rsidP="00B8376F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bookmarkStart w:id="0" w:name="_GoBack"/>
      <w:bookmarkEnd w:id="0"/>
      <w:proofErr w:type="spellStart"/>
      <w:r w:rsidRPr="00B8376F">
        <w:rPr>
          <w:rFonts w:ascii="Times New Roman" w:hAnsi="Times New Roman"/>
          <w:b w:val="0"/>
          <w:sz w:val="22"/>
        </w:rPr>
        <w:t>Öğretmenler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İçin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Müdahale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Stratejileri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ve Örnekler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Olumlu Davranışı Pekiştirme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Şiddet içermeyen, işbirliğine dayalı davranışları öne çıkararak öğrencilerin tekrar etmesini sağlamak.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 “Arkadaşının kale</w:t>
      </w:r>
      <w:r w:rsidRPr="00B8376F">
        <w:rPr>
          <w:rFonts w:ascii="Times New Roman" w:hAnsi="Times New Roman"/>
        </w:rPr>
        <w:t>mini izinsiz almadan önce izin istemen çok hoşuma gitti.”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Model Olma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Öğretmen, iletişimde şiddetsiz dili ve problem çözme yollarını davranışlarıyla göstermeli.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 Tartışma çıktığında “Ben senin fikrine katılmıyorum ama seni dinlemek istiyorum</w:t>
      </w:r>
      <w:r w:rsidRPr="00B8376F">
        <w:rPr>
          <w:rFonts w:ascii="Times New Roman" w:hAnsi="Times New Roman"/>
        </w:rPr>
        <w:t>.” demek.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Duyguları İfade Etmeyi Öğretme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Çocukların öfke, üzüntü ve hayal kırıklıklarını uygun yollarla anlatmalarına yardımcı olmak.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 “Arkadaşına vurmak yerine, ona kızdığını ‘Buna üzüldüm’ diyerek anlatabilirsin.”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Sınıf Kuralları ve Değer</w:t>
      </w:r>
      <w:r w:rsidRPr="00B8376F">
        <w:rPr>
          <w:rFonts w:ascii="Times New Roman" w:hAnsi="Times New Roman"/>
          <w:b w:val="0"/>
          <w:sz w:val="22"/>
        </w:rPr>
        <w:t>leri Birlikte Belirleme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Öğrenciler kuralları kendileri oluşturduğunda, uyma motivasyonları artar.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 xml:space="preserve">Örnek: “Sınıfımızda birbirimize vurmayacağız. </w:t>
      </w:r>
      <w:proofErr w:type="gramStart"/>
      <w:r w:rsidRPr="00B8376F">
        <w:rPr>
          <w:rFonts w:ascii="Times New Roman" w:hAnsi="Times New Roman"/>
        </w:rPr>
        <w:t>Bunun yerine, kızınca derin nefes alacağız.”</w:t>
      </w:r>
      <w:proofErr w:type="gramEnd"/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lastRenderedPageBreak/>
        <w:t>Erken Uyarı İşaretlerini Fark Etme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Gerginlik, d</w:t>
      </w:r>
      <w:r w:rsidRPr="00B8376F">
        <w:rPr>
          <w:rFonts w:ascii="Times New Roman" w:hAnsi="Times New Roman"/>
        </w:rPr>
        <w:t xml:space="preserve">ışlama, </w:t>
      </w:r>
      <w:proofErr w:type="gramStart"/>
      <w:r w:rsidRPr="00B8376F">
        <w:rPr>
          <w:rFonts w:ascii="Times New Roman" w:hAnsi="Times New Roman"/>
        </w:rPr>
        <w:t>alay</w:t>
      </w:r>
      <w:proofErr w:type="gramEnd"/>
      <w:r w:rsidRPr="00B8376F">
        <w:rPr>
          <w:rFonts w:ascii="Times New Roman" w:hAnsi="Times New Roman"/>
        </w:rPr>
        <w:t xml:space="preserve"> etme gibi küçük işaretleri büyümeden fark edip müdahale etmek.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 İki öğrenci arasında bakışmalar ve fısıldaşmalar başladığında hemen yönlendirme yapmak.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Akran Arabuluculuğu Kullanma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Öğrencilerin küçük çatışmalarda kendi çözümler</w:t>
      </w:r>
      <w:r w:rsidRPr="00B8376F">
        <w:rPr>
          <w:rFonts w:ascii="Times New Roman" w:hAnsi="Times New Roman"/>
        </w:rPr>
        <w:t xml:space="preserve">ini üretmelerine </w:t>
      </w:r>
      <w:proofErr w:type="gramStart"/>
      <w:r w:rsidRPr="00B8376F">
        <w:rPr>
          <w:rFonts w:ascii="Times New Roman" w:hAnsi="Times New Roman"/>
        </w:rPr>
        <w:t>alan</w:t>
      </w:r>
      <w:proofErr w:type="gramEnd"/>
      <w:r w:rsidRPr="00B8376F">
        <w:rPr>
          <w:rFonts w:ascii="Times New Roman" w:hAnsi="Times New Roman"/>
        </w:rPr>
        <w:t xml:space="preserve"> açmak.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 İki öğrenci tartıştığında, “Sizce bu sorunu nasıl çözebilirsiniz?” diye sorarak çözüm üretmelerini sağlamak.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Aile ile İşbirliği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Şiddete karışan ya da şiddete uğrayan öğrencinin ailesiyle iletişim kurmak.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Örnek:</w:t>
      </w:r>
      <w:r w:rsidRPr="00B8376F">
        <w:rPr>
          <w:rFonts w:ascii="Times New Roman" w:hAnsi="Times New Roman"/>
        </w:rPr>
        <w:t xml:space="preserve"> Öğrencinin davranışlarını aileye aktararak evde uygulanabilecek destekleyici yöntemleri konuşmak.</w:t>
      </w:r>
    </w:p>
    <w:p w:rsidR="00FA38CB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B8376F">
        <w:rPr>
          <w:rFonts w:ascii="Times New Roman" w:hAnsi="Times New Roman"/>
          <w:b w:val="0"/>
          <w:sz w:val="22"/>
        </w:rPr>
        <w:t>Destek Birimlerine Yönlendirme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>Açıklama: Öğrencinin davranışları ciddi boyuttaysa rehberlik servisi ve idareyle işbirliği yapmak.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 xml:space="preserve">Örnek: Sürekli kavga </w:t>
      </w:r>
      <w:proofErr w:type="gramStart"/>
      <w:r w:rsidRPr="00B8376F">
        <w:rPr>
          <w:rFonts w:ascii="Times New Roman" w:hAnsi="Times New Roman"/>
        </w:rPr>
        <w:t>eden</w:t>
      </w:r>
      <w:proofErr w:type="gramEnd"/>
      <w:r w:rsidRPr="00B8376F">
        <w:rPr>
          <w:rFonts w:ascii="Times New Roman" w:hAnsi="Times New Roman"/>
        </w:rPr>
        <w:t xml:space="preserve"> </w:t>
      </w:r>
      <w:r w:rsidRPr="00B8376F">
        <w:rPr>
          <w:rFonts w:ascii="Times New Roman" w:hAnsi="Times New Roman"/>
        </w:rPr>
        <w:t>öğrenciyi rehber öğretmenle görüştürmek.</w:t>
      </w:r>
    </w:p>
    <w:p w:rsidR="00FA38CB" w:rsidRPr="00B8376F" w:rsidRDefault="00B8376F" w:rsidP="00B8376F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B8376F">
        <w:rPr>
          <w:rFonts w:ascii="Times New Roman" w:hAnsi="Times New Roman"/>
          <w:b w:val="0"/>
          <w:sz w:val="22"/>
        </w:rPr>
        <w:t>Öğretmenlere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Kısa</w:t>
      </w:r>
      <w:proofErr w:type="spellEnd"/>
      <w:r w:rsidRPr="00B8376F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B8376F">
        <w:rPr>
          <w:rFonts w:ascii="Times New Roman" w:hAnsi="Times New Roman"/>
          <w:b w:val="0"/>
          <w:sz w:val="22"/>
        </w:rPr>
        <w:t>Hatırlatmalar</w:t>
      </w:r>
      <w:proofErr w:type="spell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gramStart"/>
      <w:r w:rsidRPr="00B8376F">
        <w:rPr>
          <w:rFonts w:ascii="Times New Roman" w:eastAsia="MS Gothic" w:hAnsi="Times New Roman" w:cs="MS Gothic" w:hint="eastAsia"/>
        </w:rPr>
        <w:t>✔</w:t>
      </w:r>
      <w:r w:rsidRPr="00B8376F">
        <w:rPr>
          <w:rFonts w:ascii="Times New Roman" w:hAnsi="Times New Roman"/>
        </w:rPr>
        <w:t xml:space="preserve"> Önce sakin kalın.</w:t>
      </w:r>
      <w:proofErr w:type="gram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gramStart"/>
      <w:r w:rsidRPr="00B8376F">
        <w:rPr>
          <w:rFonts w:ascii="Times New Roman" w:eastAsia="MS Gothic" w:hAnsi="Times New Roman" w:cs="MS Gothic" w:hint="eastAsia"/>
        </w:rPr>
        <w:t>✔</w:t>
      </w:r>
      <w:r w:rsidRPr="00B8376F">
        <w:rPr>
          <w:rFonts w:ascii="Times New Roman" w:hAnsi="Times New Roman"/>
        </w:rPr>
        <w:t xml:space="preserve"> Şiddeti görmezden gelmeyin.</w:t>
      </w:r>
      <w:proofErr w:type="gram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gramStart"/>
      <w:r w:rsidRPr="00B8376F">
        <w:rPr>
          <w:rFonts w:ascii="Times New Roman" w:eastAsia="MS Gothic" w:hAnsi="Times New Roman" w:cs="MS Gothic" w:hint="eastAsia"/>
        </w:rPr>
        <w:t>✔</w:t>
      </w:r>
      <w:r w:rsidRPr="00B8376F">
        <w:rPr>
          <w:rFonts w:ascii="Times New Roman" w:hAnsi="Times New Roman"/>
        </w:rPr>
        <w:t xml:space="preserve"> Çocuğu etiketlemeyin, davranışa odaklanın.</w:t>
      </w:r>
      <w:proofErr w:type="gram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gramStart"/>
      <w:r w:rsidRPr="00B8376F">
        <w:rPr>
          <w:rFonts w:ascii="Times New Roman" w:eastAsia="MS Gothic" w:hAnsi="Times New Roman" w:cs="MS Gothic" w:hint="eastAsia"/>
        </w:rPr>
        <w:t>✔</w:t>
      </w:r>
      <w:r w:rsidRPr="00B8376F">
        <w:rPr>
          <w:rFonts w:ascii="Times New Roman" w:hAnsi="Times New Roman"/>
        </w:rPr>
        <w:t xml:space="preserve"> Küçük olumlu davranışları fark edip takdir edin.</w:t>
      </w:r>
      <w:proofErr w:type="gramEnd"/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eastAsia="MS Gothic" w:hAnsi="Times New Roman" w:cs="MS Gothic" w:hint="eastAsia"/>
        </w:rPr>
        <w:t>✔</w:t>
      </w:r>
      <w:r w:rsidRPr="00B8376F">
        <w:rPr>
          <w:rFonts w:ascii="Times New Roman" w:hAnsi="Times New Roman"/>
        </w:rPr>
        <w:t xml:space="preserve"> </w:t>
      </w:r>
      <w:proofErr w:type="gramStart"/>
      <w:r w:rsidRPr="00B8376F">
        <w:rPr>
          <w:rFonts w:ascii="Times New Roman" w:hAnsi="Times New Roman"/>
        </w:rPr>
        <w:t>Her</w:t>
      </w:r>
      <w:proofErr w:type="gramEnd"/>
      <w:r w:rsidRPr="00B8376F">
        <w:rPr>
          <w:rFonts w:ascii="Times New Roman" w:hAnsi="Times New Roman"/>
        </w:rPr>
        <w:t xml:space="preserve"> öğrencinin güvenli hissetmes</w:t>
      </w:r>
      <w:r w:rsidRPr="00B8376F">
        <w:rPr>
          <w:rFonts w:ascii="Times New Roman" w:hAnsi="Times New Roman"/>
        </w:rPr>
        <w:t>ini sağlayın.</w:t>
      </w:r>
    </w:p>
    <w:p w:rsidR="00FA38CB" w:rsidRPr="00B8376F" w:rsidRDefault="00B8376F" w:rsidP="00B8376F">
      <w:pPr>
        <w:spacing w:line="360" w:lineRule="auto"/>
        <w:rPr>
          <w:rFonts w:ascii="Times New Roman" w:hAnsi="Times New Roman"/>
        </w:rPr>
      </w:pPr>
      <w:r w:rsidRPr="00B8376F">
        <w:rPr>
          <w:rFonts w:ascii="Times New Roman" w:hAnsi="Times New Roman"/>
        </w:rPr>
        <w:t xml:space="preserve"> </w:t>
      </w:r>
      <w:proofErr w:type="gramStart"/>
      <w:r w:rsidRPr="00B8376F">
        <w:rPr>
          <w:rFonts w:ascii="Times New Roman" w:hAnsi="Times New Roman"/>
        </w:rPr>
        <w:t>“</w:t>
      </w:r>
      <w:proofErr w:type="spellStart"/>
      <w:r w:rsidRPr="00B8376F">
        <w:rPr>
          <w:rFonts w:ascii="Times New Roman" w:hAnsi="Times New Roman"/>
        </w:rPr>
        <w:t>Şiddetsiz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Sınıf</w:t>
      </w:r>
      <w:proofErr w:type="spellEnd"/>
      <w:r w:rsidRPr="00B8376F">
        <w:rPr>
          <w:rFonts w:ascii="Times New Roman" w:hAnsi="Times New Roman"/>
        </w:rPr>
        <w:t xml:space="preserve">, </w:t>
      </w:r>
      <w:proofErr w:type="spellStart"/>
      <w:r w:rsidRPr="00B8376F">
        <w:rPr>
          <w:rFonts w:ascii="Times New Roman" w:hAnsi="Times New Roman"/>
        </w:rPr>
        <w:t>Güvenli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Gelecek</w:t>
      </w:r>
      <w:proofErr w:type="spellEnd"/>
      <w:r w:rsidRPr="00B8376F">
        <w:rPr>
          <w:rFonts w:ascii="Times New Roman" w:hAnsi="Times New Roman"/>
        </w:rPr>
        <w:t>!”</w:t>
      </w:r>
      <w:proofErr w:type="gramEnd"/>
    </w:p>
    <w:p w:rsidR="00B8376F" w:rsidRPr="00B8376F" w:rsidRDefault="00B8376F" w:rsidP="00B8376F">
      <w:pPr>
        <w:spacing w:line="360" w:lineRule="auto"/>
        <w:rPr>
          <w:rFonts w:ascii="Times New Roman" w:hAnsi="Times New Roman"/>
        </w:rPr>
      </w:pPr>
    </w:p>
    <w:p w:rsidR="00B8376F" w:rsidRPr="00B8376F" w:rsidRDefault="00B8376F" w:rsidP="00B8376F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B8376F">
        <w:rPr>
          <w:rFonts w:ascii="Times New Roman" w:hAnsi="Times New Roman"/>
          <w:b w:val="0"/>
          <w:sz w:val="22"/>
        </w:rPr>
        <w:lastRenderedPageBreak/>
        <w:t>Hazırlayan</w:t>
      </w:r>
      <w:proofErr w:type="spellEnd"/>
    </w:p>
    <w:p w:rsidR="00B8376F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spellStart"/>
      <w:r w:rsidRPr="00B8376F">
        <w:rPr>
          <w:rFonts w:ascii="Times New Roman" w:hAnsi="Times New Roman"/>
        </w:rPr>
        <w:t>Psikolojik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Danışman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Oğuz</w:t>
      </w:r>
      <w:proofErr w:type="spellEnd"/>
      <w:r w:rsidRPr="00B8376F">
        <w:rPr>
          <w:rFonts w:ascii="Times New Roman" w:hAnsi="Times New Roman"/>
        </w:rPr>
        <w:t xml:space="preserve"> AKKAYA</w:t>
      </w:r>
    </w:p>
    <w:p w:rsidR="00B8376F" w:rsidRPr="00B8376F" w:rsidRDefault="00B8376F" w:rsidP="00B8376F">
      <w:pPr>
        <w:spacing w:line="360" w:lineRule="auto"/>
        <w:rPr>
          <w:rFonts w:ascii="Times New Roman" w:hAnsi="Times New Roman"/>
        </w:rPr>
      </w:pPr>
      <w:proofErr w:type="spellStart"/>
      <w:r w:rsidRPr="00B8376F">
        <w:rPr>
          <w:rFonts w:ascii="Times New Roman" w:hAnsi="Times New Roman"/>
        </w:rPr>
        <w:t>Sincan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Rehberlik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ve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Araştırma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Merkezi</w:t>
      </w:r>
      <w:proofErr w:type="spellEnd"/>
      <w:r w:rsidRPr="00B8376F">
        <w:rPr>
          <w:rFonts w:ascii="Times New Roman" w:hAnsi="Times New Roman"/>
        </w:rPr>
        <w:t xml:space="preserve"> PDR </w:t>
      </w:r>
      <w:proofErr w:type="spellStart"/>
      <w:r w:rsidRPr="00B8376F">
        <w:rPr>
          <w:rFonts w:ascii="Times New Roman" w:hAnsi="Times New Roman"/>
        </w:rPr>
        <w:t>Hizmetleri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Bölüm</w:t>
      </w:r>
      <w:proofErr w:type="spellEnd"/>
      <w:r w:rsidRPr="00B8376F">
        <w:rPr>
          <w:rFonts w:ascii="Times New Roman" w:hAnsi="Times New Roman"/>
        </w:rPr>
        <w:t xml:space="preserve"> </w:t>
      </w:r>
      <w:proofErr w:type="spellStart"/>
      <w:r w:rsidRPr="00B8376F">
        <w:rPr>
          <w:rFonts w:ascii="Times New Roman" w:hAnsi="Times New Roman"/>
        </w:rPr>
        <w:t>Başkanı</w:t>
      </w:r>
      <w:proofErr w:type="spellEnd"/>
    </w:p>
    <w:sectPr w:rsidR="00B8376F" w:rsidRPr="00B837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7551"/>
    <w:rsid w:val="00AA1D8D"/>
    <w:rsid w:val="00B47730"/>
    <w:rsid w:val="00B8376F"/>
    <w:rsid w:val="00CB0664"/>
    <w:rsid w:val="00FA38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A3252-FFC7-4CB1-B7C9-4F0F021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4</cp:revision>
  <dcterms:created xsi:type="dcterms:W3CDTF">2013-12-23T23:15:00Z</dcterms:created>
  <dcterms:modified xsi:type="dcterms:W3CDTF">2025-09-15T12:32:00Z</dcterms:modified>
  <cp:category/>
</cp:coreProperties>
</file>