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B0" w:rsidRPr="00704E3E" w:rsidRDefault="00704E3E" w:rsidP="00704E3E">
      <w:pPr>
        <w:pStyle w:val="Balk1"/>
        <w:spacing w:line="360" w:lineRule="auto"/>
        <w:rPr>
          <w:rFonts w:ascii="Times New Roman" w:hAnsi="Times New Roman"/>
          <w:b w:val="0"/>
          <w:sz w:val="22"/>
        </w:rPr>
      </w:pPr>
      <w:bookmarkStart w:id="0" w:name="_GoBack"/>
      <w:bookmarkEnd w:id="0"/>
      <w:r w:rsidRPr="00704E3E">
        <w:rPr>
          <w:rFonts w:ascii="Times New Roman" w:hAnsi="Times New Roman"/>
          <w:b w:val="0"/>
          <w:sz w:val="22"/>
        </w:rPr>
        <w:t>ŞİDDETİ ÖNLEME BROŞÜRÜ</w:t>
      </w:r>
    </w:p>
    <w:p w:rsidR="00493BB0" w:rsidRPr="00704E3E" w:rsidRDefault="00704E3E" w:rsidP="00704E3E">
      <w:pPr>
        <w:spacing w:line="360" w:lineRule="auto"/>
        <w:rPr>
          <w:rFonts w:ascii="Times New Roman" w:hAnsi="Times New Roman"/>
        </w:rPr>
      </w:pPr>
      <w:r w:rsidRPr="00704E3E">
        <w:rPr>
          <w:rFonts w:ascii="Times New Roman" w:hAnsi="Times New Roman"/>
        </w:rPr>
        <w:t>Anaokulu Öğretmenleri İçin Müdahale Stratejileri ve Örnekler</w:t>
      </w:r>
    </w:p>
    <w:p w:rsidR="00493BB0" w:rsidRPr="00704E3E" w:rsidRDefault="00704E3E" w:rsidP="00704E3E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proofErr w:type="spellStart"/>
      <w:r w:rsidRPr="00704E3E">
        <w:rPr>
          <w:rFonts w:ascii="Times New Roman" w:hAnsi="Times New Roman"/>
          <w:b w:val="0"/>
          <w:sz w:val="22"/>
        </w:rPr>
        <w:t>Neden</w:t>
      </w:r>
      <w:proofErr w:type="spellEnd"/>
      <w:r w:rsidRPr="00704E3E">
        <w:rPr>
          <w:rFonts w:ascii="Times New Roman" w:hAnsi="Times New Roman"/>
          <w:b w:val="0"/>
          <w:sz w:val="22"/>
        </w:rPr>
        <w:t xml:space="preserve"> </w:t>
      </w:r>
      <w:proofErr w:type="spellStart"/>
      <w:r w:rsidRPr="00704E3E">
        <w:rPr>
          <w:rFonts w:ascii="Times New Roman" w:hAnsi="Times New Roman"/>
          <w:b w:val="0"/>
          <w:sz w:val="22"/>
        </w:rPr>
        <w:t>Önemli</w:t>
      </w:r>
      <w:proofErr w:type="spellEnd"/>
      <w:r w:rsidRPr="00704E3E">
        <w:rPr>
          <w:rFonts w:ascii="Times New Roman" w:hAnsi="Times New Roman"/>
          <w:b w:val="0"/>
          <w:sz w:val="22"/>
        </w:rPr>
        <w:t>?</w:t>
      </w:r>
    </w:p>
    <w:p w:rsidR="00493BB0" w:rsidRPr="00704E3E" w:rsidRDefault="00704E3E" w:rsidP="00704E3E">
      <w:pPr>
        <w:spacing w:line="360" w:lineRule="auto"/>
        <w:rPr>
          <w:rFonts w:ascii="Times New Roman" w:hAnsi="Times New Roman"/>
        </w:rPr>
      </w:pPr>
      <w:proofErr w:type="gramStart"/>
      <w:r w:rsidRPr="00704E3E">
        <w:rPr>
          <w:rFonts w:ascii="Times New Roman" w:hAnsi="Times New Roman"/>
        </w:rPr>
        <w:t>Okul öncesi dönemde şiddet, çoğunlukla vurma, itme, oyuncak fırlatma gibi davranışlarla ortaya çıkar.</w:t>
      </w:r>
      <w:proofErr w:type="gramEnd"/>
      <w:r w:rsidRPr="00704E3E">
        <w:rPr>
          <w:rFonts w:ascii="Times New Roman" w:hAnsi="Times New Roman"/>
        </w:rPr>
        <w:t xml:space="preserve"> </w:t>
      </w:r>
      <w:proofErr w:type="gramStart"/>
      <w:r w:rsidRPr="00704E3E">
        <w:rPr>
          <w:rFonts w:ascii="Times New Roman" w:hAnsi="Times New Roman"/>
        </w:rPr>
        <w:t>Bu dönemde öğretmenlerin doğru yaklaşımı, çocukların</w:t>
      </w:r>
      <w:r w:rsidRPr="00704E3E">
        <w:rPr>
          <w:rFonts w:ascii="Times New Roman" w:hAnsi="Times New Roman"/>
        </w:rPr>
        <w:t xml:space="preserve"> ileriki yaşantılarında sağlıklı iletişim kurmalarını destekler.</w:t>
      </w:r>
      <w:proofErr w:type="gramEnd"/>
    </w:p>
    <w:p w:rsidR="00493BB0" w:rsidRPr="00704E3E" w:rsidRDefault="00704E3E" w:rsidP="00704E3E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704E3E">
        <w:rPr>
          <w:rFonts w:ascii="Times New Roman" w:hAnsi="Times New Roman"/>
          <w:b w:val="0"/>
          <w:sz w:val="22"/>
        </w:rPr>
        <w:t>1</w:t>
      </w:r>
      <w:r w:rsidRPr="00704E3E">
        <w:rPr>
          <w:rFonts w:ascii="Times New Roman" w:hAnsi="Times New Roman" w:cs="Times New Roman"/>
          <w:b w:val="0"/>
          <w:sz w:val="22"/>
        </w:rPr>
        <w:t>️</w:t>
      </w:r>
      <w:r w:rsidRPr="00704E3E">
        <w:rPr>
          <w:rFonts w:ascii="Tahoma" w:hAnsi="Tahoma" w:cs="Tahoma"/>
          <w:b w:val="0"/>
          <w:sz w:val="22"/>
        </w:rPr>
        <w:t>⃣</w:t>
      </w:r>
      <w:r w:rsidRPr="00704E3E">
        <w:rPr>
          <w:rFonts w:ascii="Times New Roman" w:hAnsi="Times New Roman"/>
          <w:b w:val="0"/>
          <w:sz w:val="22"/>
        </w:rPr>
        <w:t xml:space="preserve"> Olumlu Davranışı Pekiştirme</w:t>
      </w:r>
    </w:p>
    <w:p w:rsidR="00493BB0" w:rsidRPr="00704E3E" w:rsidRDefault="00704E3E" w:rsidP="00704E3E">
      <w:pPr>
        <w:spacing w:line="360" w:lineRule="auto"/>
        <w:rPr>
          <w:rFonts w:ascii="Times New Roman" w:hAnsi="Times New Roman"/>
        </w:rPr>
      </w:pPr>
      <w:r w:rsidRPr="00704E3E">
        <w:rPr>
          <w:rFonts w:ascii="Times New Roman" w:hAnsi="Times New Roman"/>
        </w:rPr>
        <w:t>• Strateji: İstenmeyen davranış yerine olumlu davranışı öne çıkarın.</w:t>
      </w:r>
    </w:p>
    <w:p w:rsidR="00493BB0" w:rsidRPr="00704E3E" w:rsidRDefault="00704E3E" w:rsidP="00704E3E">
      <w:pPr>
        <w:spacing w:line="360" w:lineRule="auto"/>
        <w:rPr>
          <w:rFonts w:ascii="Times New Roman" w:hAnsi="Times New Roman"/>
        </w:rPr>
      </w:pPr>
      <w:r w:rsidRPr="00704E3E">
        <w:rPr>
          <w:rFonts w:ascii="Times New Roman" w:hAnsi="Times New Roman"/>
        </w:rPr>
        <w:t xml:space="preserve">• Örnek: Arkadaşının oyuncağını almak yerine sıraya giren çocuğa “Sıra beklemen çok güzel </w:t>
      </w:r>
      <w:r w:rsidRPr="00704E3E">
        <w:rPr>
          <w:rFonts w:ascii="Times New Roman" w:hAnsi="Times New Roman"/>
        </w:rPr>
        <w:t>oldu” diyerek övmek.</w:t>
      </w:r>
    </w:p>
    <w:p w:rsidR="00493BB0" w:rsidRPr="00704E3E" w:rsidRDefault="00704E3E" w:rsidP="00704E3E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704E3E">
        <w:rPr>
          <w:rFonts w:ascii="Times New Roman" w:hAnsi="Times New Roman"/>
          <w:b w:val="0"/>
          <w:sz w:val="22"/>
        </w:rPr>
        <w:t>2</w:t>
      </w:r>
      <w:r w:rsidRPr="00704E3E">
        <w:rPr>
          <w:rFonts w:ascii="Times New Roman" w:hAnsi="Times New Roman" w:cs="Times New Roman"/>
          <w:b w:val="0"/>
          <w:sz w:val="22"/>
        </w:rPr>
        <w:t>️</w:t>
      </w:r>
      <w:r w:rsidRPr="00704E3E">
        <w:rPr>
          <w:rFonts w:ascii="Tahoma" w:hAnsi="Tahoma" w:cs="Tahoma"/>
          <w:b w:val="0"/>
          <w:sz w:val="22"/>
        </w:rPr>
        <w:t>⃣</w:t>
      </w:r>
      <w:r w:rsidRPr="00704E3E">
        <w:rPr>
          <w:rFonts w:ascii="Times New Roman" w:hAnsi="Times New Roman"/>
          <w:b w:val="0"/>
          <w:sz w:val="22"/>
        </w:rPr>
        <w:t xml:space="preserve"> Model Olma</w:t>
      </w:r>
    </w:p>
    <w:p w:rsidR="00493BB0" w:rsidRPr="00704E3E" w:rsidRDefault="00704E3E" w:rsidP="00704E3E">
      <w:pPr>
        <w:spacing w:line="360" w:lineRule="auto"/>
        <w:rPr>
          <w:rFonts w:ascii="Times New Roman" w:hAnsi="Times New Roman"/>
        </w:rPr>
      </w:pPr>
      <w:r w:rsidRPr="00704E3E">
        <w:rPr>
          <w:rFonts w:ascii="Times New Roman" w:hAnsi="Times New Roman"/>
        </w:rPr>
        <w:t xml:space="preserve">• Strateji: Çocuklar öğretmenlerini taklit </w:t>
      </w:r>
      <w:proofErr w:type="gramStart"/>
      <w:r w:rsidRPr="00704E3E">
        <w:rPr>
          <w:rFonts w:ascii="Times New Roman" w:hAnsi="Times New Roman"/>
        </w:rPr>
        <w:t>eder</w:t>
      </w:r>
      <w:proofErr w:type="gramEnd"/>
      <w:r w:rsidRPr="00704E3E">
        <w:rPr>
          <w:rFonts w:ascii="Times New Roman" w:hAnsi="Times New Roman"/>
        </w:rPr>
        <w:t>.</w:t>
      </w:r>
    </w:p>
    <w:p w:rsidR="00493BB0" w:rsidRPr="00704E3E" w:rsidRDefault="00704E3E" w:rsidP="00704E3E">
      <w:pPr>
        <w:spacing w:line="360" w:lineRule="auto"/>
        <w:rPr>
          <w:rFonts w:ascii="Times New Roman" w:hAnsi="Times New Roman"/>
        </w:rPr>
      </w:pPr>
      <w:r w:rsidRPr="00704E3E">
        <w:rPr>
          <w:rFonts w:ascii="Times New Roman" w:hAnsi="Times New Roman"/>
        </w:rPr>
        <w:t>• Örnek: Bir çocuk sinirlenip bağırdığında, öğretmenin yumuşak sesle “Şimdi sakinleşelim” demesi.</w:t>
      </w:r>
    </w:p>
    <w:p w:rsidR="00493BB0" w:rsidRPr="00704E3E" w:rsidRDefault="00704E3E" w:rsidP="00704E3E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704E3E">
        <w:rPr>
          <w:rFonts w:ascii="Times New Roman" w:hAnsi="Times New Roman"/>
          <w:b w:val="0"/>
          <w:sz w:val="22"/>
        </w:rPr>
        <w:t>3</w:t>
      </w:r>
      <w:r w:rsidRPr="00704E3E">
        <w:rPr>
          <w:rFonts w:ascii="Times New Roman" w:hAnsi="Times New Roman" w:cs="Times New Roman"/>
          <w:b w:val="0"/>
          <w:sz w:val="22"/>
        </w:rPr>
        <w:t>️</w:t>
      </w:r>
      <w:r w:rsidRPr="00704E3E">
        <w:rPr>
          <w:rFonts w:ascii="Tahoma" w:hAnsi="Tahoma" w:cs="Tahoma"/>
          <w:b w:val="0"/>
          <w:sz w:val="22"/>
        </w:rPr>
        <w:t>⃣</w:t>
      </w:r>
      <w:r w:rsidRPr="00704E3E">
        <w:rPr>
          <w:rFonts w:ascii="Times New Roman" w:hAnsi="Times New Roman"/>
          <w:b w:val="0"/>
          <w:sz w:val="22"/>
        </w:rPr>
        <w:t xml:space="preserve"> Sınıf Kuralları ile Önleme</w:t>
      </w:r>
    </w:p>
    <w:p w:rsidR="00493BB0" w:rsidRPr="00704E3E" w:rsidRDefault="00704E3E" w:rsidP="00704E3E">
      <w:pPr>
        <w:spacing w:line="360" w:lineRule="auto"/>
        <w:rPr>
          <w:rFonts w:ascii="Times New Roman" w:hAnsi="Times New Roman"/>
        </w:rPr>
      </w:pPr>
      <w:r w:rsidRPr="00704E3E">
        <w:rPr>
          <w:rFonts w:ascii="Times New Roman" w:hAnsi="Times New Roman"/>
        </w:rPr>
        <w:t>• Strateji: Basit ve görselle desteklenmiş</w:t>
      </w:r>
      <w:r w:rsidRPr="00704E3E">
        <w:rPr>
          <w:rFonts w:ascii="Times New Roman" w:hAnsi="Times New Roman"/>
        </w:rPr>
        <w:t xml:space="preserve"> kurallar oluşturun.</w:t>
      </w:r>
    </w:p>
    <w:p w:rsidR="00493BB0" w:rsidRPr="00704E3E" w:rsidRDefault="00704E3E" w:rsidP="00704E3E">
      <w:pPr>
        <w:spacing w:line="360" w:lineRule="auto"/>
        <w:rPr>
          <w:rFonts w:ascii="Times New Roman" w:hAnsi="Times New Roman"/>
        </w:rPr>
      </w:pPr>
      <w:r w:rsidRPr="00704E3E">
        <w:rPr>
          <w:rFonts w:ascii="Times New Roman" w:hAnsi="Times New Roman"/>
        </w:rPr>
        <w:t>• Örnek: “Arkadaşını itme” kuralını resimli bir pano ile sınıfa asmak.</w:t>
      </w:r>
    </w:p>
    <w:p w:rsidR="00493BB0" w:rsidRPr="00704E3E" w:rsidRDefault="00704E3E" w:rsidP="00704E3E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704E3E">
        <w:rPr>
          <w:rFonts w:ascii="Times New Roman" w:hAnsi="Times New Roman"/>
          <w:b w:val="0"/>
          <w:sz w:val="22"/>
        </w:rPr>
        <w:t>4</w:t>
      </w:r>
      <w:r w:rsidRPr="00704E3E">
        <w:rPr>
          <w:rFonts w:ascii="Times New Roman" w:hAnsi="Times New Roman" w:cs="Times New Roman"/>
          <w:b w:val="0"/>
          <w:sz w:val="22"/>
        </w:rPr>
        <w:t>️</w:t>
      </w:r>
      <w:r w:rsidRPr="00704E3E">
        <w:rPr>
          <w:rFonts w:ascii="Tahoma" w:hAnsi="Tahoma" w:cs="Tahoma"/>
          <w:b w:val="0"/>
          <w:sz w:val="22"/>
        </w:rPr>
        <w:t>⃣</w:t>
      </w:r>
      <w:r w:rsidRPr="00704E3E">
        <w:rPr>
          <w:rFonts w:ascii="Times New Roman" w:hAnsi="Times New Roman"/>
          <w:b w:val="0"/>
          <w:sz w:val="22"/>
        </w:rPr>
        <w:t xml:space="preserve"> Akran İletişimini Teşvik</w:t>
      </w:r>
    </w:p>
    <w:p w:rsidR="00493BB0" w:rsidRPr="00704E3E" w:rsidRDefault="00704E3E" w:rsidP="00704E3E">
      <w:pPr>
        <w:spacing w:line="360" w:lineRule="auto"/>
        <w:rPr>
          <w:rFonts w:ascii="Times New Roman" w:hAnsi="Times New Roman"/>
        </w:rPr>
      </w:pPr>
      <w:r w:rsidRPr="00704E3E">
        <w:rPr>
          <w:rFonts w:ascii="Times New Roman" w:hAnsi="Times New Roman"/>
        </w:rPr>
        <w:t>• Strateji: Çocuklara çatışma durumunda sözcüklerle ifade etmeyi öğretin.</w:t>
      </w:r>
    </w:p>
    <w:p w:rsidR="00493BB0" w:rsidRPr="00704E3E" w:rsidRDefault="00704E3E" w:rsidP="00704E3E">
      <w:pPr>
        <w:spacing w:line="360" w:lineRule="auto"/>
        <w:rPr>
          <w:rFonts w:ascii="Times New Roman" w:hAnsi="Times New Roman"/>
        </w:rPr>
      </w:pPr>
      <w:r w:rsidRPr="00704E3E">
        <w:rPr>
          <w:rFonts w:ascii="Times New Roman" w:hAnsi="Times New Roman"/>
        </w:rPr>
        <w:t>• Örnek: Oyuncağı alınan çocuğa “Arkadaşına ‘Ben de oynamak i</w:t>
      </w:r>
      <w:r w:rsidRPr="00704E3E">
        <w:rPr>
          <w:rFonts w:ascii="Times New Roman" w:hAnsi="Times New Roman"/>
        </w:rPr>
        <w:t>stiyorum’ diyebilirsin” demeyi öğretmek.</w:t>
      </w:r>
    </w:p>
    <w:p w:rsidR="00493BB0" w:rsidRPr="00704E3E" w:rsidRDefault="00704E3E" w:rsidP="00704E3E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704E3E">
        <w:rPr>
          <w:rFonts w:ascii="Times New Roman" w:hAnsi="Times New Roman"/>
          <w:b w:val="0"/>
          <w:sz w:val="22"/>
        </w:rPr>
        <w:t>5</w:t>
      </w:r>
      <w:r w:rsidRPr="00704E3E">
        <w:rPr>
          <w:rFonts w:ascii="Times New Roman" w:hAnsi="Times New Roman" w:cs="Times New Roman"/>
          <w:b w:val="0"/>
          <w:sz w:val="22"/>
        </w:rPr>
        <w:t>️</w:t>
      </w:r>
      <w:r w:rsidRPr="00704E3E">
        <w:rPr>
          <w:rFonts w:ascii="Tahoma" w:hAnsi="Tahoma" w:cs="Tahoma"/>
          <w:b w:val="0"/>
          <w:sz w:val="22"/>
        </w:rPr>
        <w:t>⃣</w:t>
      </w:r>
      <w:r w:rsidRPr="00704E3E">
        <w:rPr>
          <w:rFonts w:ascii="Times New Roman" w:hAnsi="Times New Roman"/>
          <w:b w:val="0"/>
          <w:sz w:val="22"/>
        </w:rPr>
        <w:t xml:space="preserve"> Güvenli Müdahale</w:t>
      </w:r>
    </w:p>
    <w:p w:rsidR="00493BB0" w:rsidRPr="00704E3E" w:rsidRDefault="00704E3E" w:rsidP="00704E3E">
      <w:pPr>
        <w:spacing w:line="360" w:lineRule="auto"/>
        <w:rPr>
          <w:rFonts w:ascii="Times New Roman" w:hAnsi="Times New Roman"/>
        </w:rPr>
      </w:pPr>
      <w:r w:rsidRPr="00704E3E">
        <w:rPr>
          <w:rFonts w:ascii="Times New Roman" w:hAnsi="Times New Roman"/>
        </w:rPr>
        <w:t>• Strateji: Fiziksel şiddet anında çocukları sakin bir şekilde ayırın.</w:t>
      </w:r>
    </w:p>
    <w:p w:rsidR="00493BB0" w:rsidRPr="00704E3E" w:rsidRDefault="00704E3E" w:rsidP="00704E3E">
      <w:pPr>
        <w:spacing w:line="360" w:lineRule="auto"/>
        <w:rPr>
          <w:rFonts w:ascii="Times New Roman" w:hAnsi="Times New Roman"/>
        </w:rPr>
      </w:pPr>
      <w:r w:rsidRPr="00704E3E">
        <w:rPr>
          <w:rFonts w:ascii="Times New Roman" w:hAnsi="Times New Roman"/>
        </w:rPr>
        <w:t>• Örnek: Bir çocuk diğerine vurduğunda araya girip “Arkadaşına zarar veremeyiz, şimdi ayrı oynayacağız” demek.</w:t>
      </w:r>
    </w:p>
    <w:p w:rsidR="00493BB0" w:rsidRPr="00704E3E" w:rsidRDefault="00704E3E" w:rsidP="00704E3E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704E3E">
        <w:rPr>
          <w:rFonts w:ascii="Times New Roman" w:hAnsi="Times New Roman"/>
          <w:b w:val="0"/>
          <w:sz w:val="22"/>
        </w:rPr>
        <w:lastRenderedPageBreak/>
        <w:t>6</w:t>
      </w:r>
      <w:r w:rsidRPr="00704E3E">
        <w:rPr>
          <w:rFonts w:ascii="Times New Roman" w:hAnsi="Times New Roman" w:cs="Times New Roman"/>
          <w:b w:val="0"/>
          <w:sz w:val="22"/>
        </w:rPr>
        <w:t>️</w:t>
      </w:r>
      <w:r w:rsidRPr="00704E3E">
        <w:rPr>
          <w:rFonts w:ascii="Tahoma" w:hAnsi="Tahoma" w:cs="Tahoma"/>
          <w:b w:val="0"/>
          <w:sz w:val="22"/>
        </w:rPr>
        <w:t>⃣</w:t>
      </w:r>
      <w:r w:rsidRPr="00704E3E">
        <w:rPr>
          <w:rFonts w:ascii="Times New Roman" w:hAnsi="Times New Roman"/>
          <w:b w:val="0"/>
          <w:sz w:val="22"/>
        </w:rPr>
        <w:t xml:space="preserve"> Duygular</w:t>
      </w:r>
      <w:r w:rsidRPr="00704E3E">
        <w:rPr>
          <w:rFonts w:ascii="Times New Roman" w:hAnsi="Times New Roman"/>
          <w:b w:val="0"/>
          <w:sz w:val="22"/>
        </w:rPr>
        <w:t>ı İfade Etmeyi Öğretme</w:t>
      </w:r>
    </w:p>
    <w:p w:rsidR="00493BB0" w:rsidRPr="00704E3E" w:rsidRDefault="00704E3E" w:rsidP="00704E3E">
      <w:pPr>
        <w:spacing w:line="360" w:lineRule="auto"/>
        <w:rPr>
          <w:rFonts w:ascii="Times New Roman" w:hAnsi="Times New Roman"/>
        </w:rPr>
      </w:pPr>
      <w:r w:rsidRPr="00704E3E">
        <w:rPr>
          <w:rFonts w:ascii="Times New Roman" w:hAnsi="Times New Roman"/>
        </w:rPr>
        <w:t>• Strateji: Çocuklara duygularını basit kelimelerle ifade etmeyi öğretin.</w:t>
      </w:r>
    </w:p>
    <w:p w:rsidR="00493BB0" w:rsidRPr="00704E3E" w:rsidRDefault="00704E3E" w:rsidP="00704E3E">
      <w:pPr>
        <w:spacing w:line="360" w:lineRule="auto"/>
        <w:rPr>
          <w:rFonts w:ascii="Times New Roman" w:hAnsi="Times New Roman"/>
        </w:rPr>
      </w:pPr>
      <w:r w:rsidRPr="00704E3E">
        <w:rPr>
          <w:rFonts w:ascii="Times New Roman" w:hAnsi="Times New Roman"/>
        </w:rPr>
        <w:t>• Örnek: “Kızdığında ‘kızgınım’ diyebilirsin” şeklinde yönlendirmek.</w:t>
      </w:r>
    </w:p>
    <w:p w:rsidR="00493BB0" w:rsidRPr="00704E3E" w:rsidRDefault="00704E3E" w:rsidP="00704E3E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704E3E">
        <w:rPr>
          <w:rFonts w:ascii="Times New Roman" w:hAnsi="Times New Roman"/>
          <w:b w:val="0"/>
          <w:sz w:val="22"/>
        </w:rPr>
        <w:t>7</w:t>
      </w:r>
      <w:r w:rsidRPr="00704E3E">
        <w:rPr>
          <w:rFonts w:ascii="Times New Roman" w:hAnsi="Times New Roman" w:cs="Times New Roman"/>
          <w:b w:val="0"/>
          <w:sz w:val="22"/>
        </w:rPr>
        <w:t>️</w:t>
      </w:r>
      <w:r w:rsidRPr="00704E3E">
        <w:rPr>
          <w:rFonts w:ascii="Tahoma" w:hAnsi="Tahoma" w:cs="Tahoma"/>
          <w:b w:val="0"/>
          <w:sz w:val="22"/>
        </w:rPr>
        <w:t>⃣</w:t>
      </w:r>
      <w:r w:rsidRPr="00704E3E">
        <w:rPr>
          <w:rFonts w:ascii="Times New Roman" w:hAnsi="Times New Roman"/>
          <w:b w:val="0"/>
          <w:sz w:val="22"/>
        </w:rPr>
        <w:t xml:space="preserve"> Erken Uyarı Sinyallerini Fark Etme</w:t>
      </w:r>
    </w:p>
    <w:p w:rsidR="00493BB0" w:rsidRPr="00704E3E" w:rsidRDefault="00704E3E" w:rsidP="00704E3E">
      <w:pPr>
        <w:spacing w:line="360" w:lineRule="auto"/>
        <w:rPr>
          <w:rFonts w:ascii="Times New Roman" w:hAnsi="Times New Roman"/>
        </w:rPr>
      </w:pPr>
      <w:r w:rsidRPr="00704E3E">
        <w:rPr>
          <w:rFonts w:ascii="Times New Roman" w:hAnsi="Times New Roman"/>
        </w:rPr>
        <w:t>• Strateji: Sürekli ağlama, öfke nöbeti ya da içine</w:t>
      </w:r>
      <w:r w:rsidRPr="00704E3E">
        <w:rPr>
          <w:rFonts w:ascii="Times New Roman" w:hAnsi="Times New Roman"/>
        </w:rPr>
        <w:t xml:space="preserve"> kapanma gibi işaretleri gözlemleyin.</w:t>
      </w:r>
    </w:p>
    <w:p w:rsidR="00493BB0" w:rsidRPr="00704E3E" w:rsidRDefault="00704E3E" w:rsidP="00704E3E">
      <w:pPr>
        <w:spacing w:line="360" w:lineRule="auto"/>
        <w:rPr>
          <w:rFonts w:ascii="Times New Roman" w:hAnsi="Times New Roman"/>
        </w:rPr>
      </w:pPr>
      <w:r w:rsidRPr="00704E3E">
        <w:rPr>
          <w:rFonts w:ascii="Times New Roman" w:hAnsi="Times New Roman"/>
        </w:rPr>
        <w:t>• Örnek: Sık sık arkadaşlarına vuran bir çocuğu etkinlikten sonra yanına çağırıp “Bugün seni biraz üzgün gördüm, bana anlatmak ister misin?” demek.</w:t>
      </w:r>
    </w:p>
    <w:p w:rsidR="00493BB0" w:rsidRPr="00704E3E" w:rsidRDefault="00704E3E" w:rsidP="00704E3E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704E3E">
        <w:rPr>
          <w:rFonts w:ascii="Times New Roman" w:hAnsi="Times New Roman"/>
          <w:b w:val="0"/>
          <w:sz w:val="22"/>
        </w:rPr>
        <w:t>8</w:t>
      </w:r>
      <w:r w:rsidRPr="00704E3E">
        <w:rPr>
          <w:rFonts w:ascii="Times New Roman" w:hAnsi="Times New Roman" w:cs="Times New Roman"/>
          <w:b w:val="0"/>
          <w:sz w:val="22"/>
        </w:rPr>
        <w:t>️</w:t>
      </w:r>
      <w:r w:rsidRPr="00704E3E">
        <w:rPr>
          <w:rFonts w:ascii="Tahoma" w:hAnsi="Tahoma" w:cs="Tahoma"/>
          <w:b w:val="0"/>
          <w:sz w:val="22"/>
        </w:rPr>
        <w:t>⃣</w:t>
      </w:r>
      <w:r w:rsidRPr="00704E3E">
        <w:rPr>
          <w:rFonts w:ascii="Times New Roman" w:hAnsi="Times New Roman"/>
          <w:b w:val="0"/>
          <w:sz w:val="22"/>
        </w:rPr>
        <w:t xml:space="preserve"> Aile İşbirliği</w:t>
      </w:r>
    </w:p>
    <w:p w:rsidR="00493BB0" w:rsidRPr="00704E3E" w:rsidRDefault="00704E3E" w:rsidP="00704E3E">
      <w:pPr>
        <w:spacing w:line="360" w:lineRule="auto"/>
        <w:rPr>
          <w:rFonts w:ascii="Times New Roman" w:hAnsi="Times New Roman"/>
        </w:rPr>
      </w:pPr>
      <w:r w:rsidRPr="00704E3E">
        <w:rPr>
          <w:rFonts w:ascii="Times New Roman" w:hAnsi="Times New Roman"/>
        </w:rPr>
        <w:t>• Strateji: Davranışların tekrar etmesi halinde ail</w:t>
      </w:r>
      <w:r w:rsidRPr="00704E3E">
        <w:rPr>
          <w:rFonts w:ascii="Times New Roman" w:hAnsi="Times New Roman"/>
        </w:rPr>
        <w:t>eyle iletişim kurun.</w:t>
      </w:r>
    </w:p>
    <w:p w:rsidR="00493BB0" w:rsidRPr="00704E3E" w:rsidRDefault="00704E3E" w:rsidP="00704E3E">
      <w:pPr>
        <w:spacing w:line="360" w:lineRule="auto"/>
        <w:rPr>
          <w:rFonts w:ascii="Times New Roman" w:hAnsi="Times New Roman"/>
        </w:rPr>
      </w:pPr>
      <w:r w:rsidRPr="00704E3E">
        <w:rPr>
          <w:rFonts w:ascii="Times New Roman" w:hAnsi="Times New Roman"/>
        </w:rPr>
        <w:t>• Örnek: Çocuğun sık sık arkadaşlarına zarar vermesi durumunda aileyle görüşüp evdeki davranışları hakkında bilgi almak.</w:t>
      </w:r>
    </w:p>
    <w:p w:rsidR="00493BB0" w:rsidRPr="00704E3E" w:rsidRDefault="00704E3E" w:rsidP="00704E3E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704E3E">
        <w:rPr>
          <w:rFonts w:ascii="Times New Roman" w:hAnsi="Times New Roman" w:cs="Times New Roman"/>
          <w:b w:val="0"/>
          <w:sz w:val="22"/>
        </w:rPr>
        <w:t>✅</w:t>
      </w:r>
      <w:r w:rsidRPr="00704E3E">
        <w:rPr>
          <w:rFonts w:ascii="Times New Roman" w:hAnsi="Times New Roman"/>
          <w:b w:val="0"/>
          <w:sz w:val="22"/>
        </w:rPr>
        <w:t xml:space="preserve"> Son Söz</w:t>
      </w:r>
    </w:p>
    <w:p w:rsidR="00493BB0" w:rsidRPr="00704E3E" w:rsidRDefault="00704E3E" w:rsidP="00704E3E">
      <w:pPr>
        <w:spacing w:line="360" w:lineRule="auto"/>
        <w:rPr>
          <w:rFonts w:ascii="Times New Roman" w:hAnsi="Times New Roman"/>
        </w:rPr>
      </w:pPr>
      <w:proofErr w:type="gramStart"/>
      <w:r w:rsidRPr="00704E3E">
        <w:rPr>
          <w:rFonts w:ascii="Times New Roman" w:hAnsi="Times New Roman"/>
        </w:rPr>
        <w:t>Şiddeti önlemek okul öncesinde başlar.</w:t>
      </w:r>
      <w:proofErr w:type="gramEnd"/>
      <w:r w:rsidRPr="00704E3E">
        <w:rPr>
          <w:rFonts w:ascii="Times New Roman" w:hAnsi="Times New Roman"/>
        </w:rPr>
        <w:t xml:space="preserve"> </w:t>
      </w:r>
      <w:proofErr w:type="gramStart"/>
      <w:r w:rsidRPr="00704E3E">
        <w:rPr>
          <w:rFonts w:ascii="Times New Roman" w:hAnsi="Times New Roman"/>
        </w:rPr>
        <w:t>Anaokulu öğretmenlerinin sabırlı, sevgi dolu ve kararlı tutumları</w:t>
      </w:r>
      <w:r w:rsidRPr="00704E3E">
        <w:rPr>
          <w:rFonts w:ascii="Times New Roman" w:hAnsi="Times New Roman"/>
        </w:rPr>
        <w:t xml:space="preserve"> çocukların sağlıklı sosyal beceriler </w:t>
      </w:r>
      <w:proofErr w:type="spellStart"/>
      <w:r w:rsidRPr="00704E3E">
        <w:rPr>
          <w:rFonts w:ascii="Times New Roman" w:hAnsi="Times New Roman"/>
        </w:rPr>
        <w:t>kazanmasında</w:t>
      </w:r>
      <w:proofErr w:type="spellEnd"/>
      <w:r w:rsidRPr="00704E3E">
        <w:rPr>
          <w:rFonts w:ascii="Times New Roman" w:hAnsi="Times New Roman"/>
        </w:rPr>
        <w:t xml:space="preserve"> </w:t>
      </w:r>
      <w:proofErr w:type="spellStart"/>
      <w:r w:rsidRPr="00704E3E">
        <w:rPr>
          <w:rFonts w:ascii="Times New Roman" w:hAnsi="Times New Roman"/>
        </w:rPr>
        <w:t>temel</w:t>
      </w:r>
      <w:proofErr w:type="spellEnd"/>
      <w:r w:rsidRPr="00704E3E">
        <w:rPr>
          <w:rFonts w:ascii="Times New Roman" w:hAnsi="Times New Roman"/>
        </w:rPr>
        <w:t xml:space="preserve"> </w:t>
      </w:r>
      <w:proofErr w:type="spellStart"/>
      <w:r w:rsidRPr="00704E3E">
        <w:rPr>
          <w:rFonts w:ascii="Times New Roman" w:hAnsi="Times New Roman"/>
        </w:rPr>
        <w:t>rol</w:t>
      </w:r>
      <w:proofErr w:type="spellEnd"/>
      <w:r w:rsidRPr="00704E3E">
        <w:rPr>
          <w:rFonts w:ascii="Times New Roman" w:hAnsi="Times New Roman"/>
        </w:rPr>
        <w:t xml:space="preserve"> </w:t>
      </w:r>
      <w:proofErr w:type="spellStart"/>
      <w:r w:rsidRPr="00704E3E">
        <w:rPr>
          <w:rFonts w:ascii="Times New Roman" w:hAnsi="Times New Roman"/>
        </w:rPr>
        <w:t>oynar</w:t>
      </w:r>
      <w:proofErr w:type="spellEnd"/>
      <w:r w:rsidRPr="00704E3E">
        <w:rPr>
          <w:rFonts w:ascii="Times New Roman" w:hAnsi="Times New Roman"/>
        </w:rPr>
        <w:t>.</w:t>
      </w:r>
      <w:proofErr w:type="gramEnd"/>
    </w:p>
    <w:p w:rsidR="00704E3E" w:rsidRPr="00704E3E" w:rsidRDefault="00704E3E" w:rsidP="00704E3E">
      <w:pPr>
        <w:spacing w:line="360" w:lineRule="auto"/>
        <w:rPr>
          <w:rFonts w:ascii="Times New Roman" w:hAnsi="Times New Roman"/>
        </w:rPr>
      </w:pPr>
    </w:p>
    <w:p w:rsidR="00704E3E" w:rsidRPr="00704E3E" w:rsidRDefault="00704E3E" w:rsidP="00704E3E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proofErr w:type="spellStart"/>
      <w:r w:rsidRPr="00704E3E">
        <w:rPr>
          <w:rFonts w:ascii="Times New Roman" w:hAnsi="Times New Roman"/>
          <w:b w:val="0"/>
          <w:sz w:val="22"/>
        </w:rPr>
        <w:t>Hazırlayan</w:t>
      </w:r>
      <w:proofErr w:type="spellEnd"/>
    </w:p>
    <w:p w:rsidR="00704E3E" w:rsidRPr="00704E3E" w:rsidRDefault="00704E3E" w:rsidP="00704E3E">
      <w:pPr>
        <w:spacing w:line="360" w:lineRule="auto"/>
        <w:rPr>
          <w:rFonts w:ascii="Times New Roman" w:hAnsi="Times New Roman"/>
        </w:rPr>
      </w:pPr>
      <w:proofErr w:type="spellStart"/>
      <w:r w:rsidRPr="00704E3E">
        <w:rPr>
          <w:rFonts w:ascii="Times New Roman" w:hAnsi="Times New Roman"/>
        </w:rPr>
        <w:t>Psikolojik</w:t>
      </w:r>
      <w:proofErr w:type="spellEnd"/>
      <w:r w:rsidRPr="00704E3E">
        <w:rPr>
          <w:rFonts w:ascii="Times New Roman" w:hAnsi="Times New Roman"/>
        </w:rPr>
        <w:t xml:space="preserve"> </w:t>
      </w:r>
      <w:proofErr w:type="spellStart"/>
      <w:r w:rsidRPr="00704E3E">
        <w:rPr>
          <w:rFonts w:ascii="Times New Roman" w:hAnsi="Times New Roman"/>
        </w:rPr>
        <w:t>Danışman</w:t>
      </w:r>
      <w:proofErr w:type="spellEnd"/>
      <w:r w:rsidRPr="00704E3E">
        <w:rPr>
          <w:rFonts w:ascii="Times New Roman" w:hAnsi="Times New Roman"/>
        </w:rPr>
        <w:t xml:space="preserve"> </w:t>
      </w:r>
      <w:proofErr w:type="spellStart"/>
      <w:r w:rsidRPr="00704E3E">
        <w:rPr>
          <w:rFonts w:ascii="Times New Roman" w:hAnsi="Times New Roman"/>
        </w:rPr>
        <w:t>Oğuz</w:t>
      </w:r>
      <w:proofErr w:type="spellEnd"/>
      <w:r w:rsidRPr="00704E3E">
        <w:rPr>
          <w:rFonts w:ascii="Times New Roman" w:hAnsi="Times New Roman"/>
        </w:rPr>
        <w:t xml:space="preserve"> AKKAYA</w:t>
      </w:r>
    </w:p>
    <w:p w:rsidR="00704E3E" w:rsidRPr="00704E3E" w:rsidRDefault="00704E3E" w:rsidP="00704E3E">
      <w:pPr>
        <w:spacing w:line="360" w:lineRule="auto"/>
        <w:rPr>
          <w:rFonts w:ascii="Times New Roman" w:hAnsi="Times New Roman"/>
        </w:rPr>
      </w:pPr>
      <w:proofErr w:type="spellStart"/>
      <w:r w:rsidRPr="00704E3E">
        <w:rPr>
          <w:rFonts w:ascii="Times New Roman" w:hAnsi="Times New Roman"/>
        </w:rPr>
        <w:t>Sincan</w:t>
      </w:r>
      <w:proofErr w:type="spellEnd"/>
      <w:r w:rsidRPr="00704E3E">
        <w:rPr>
          <w:rFonts w:ascii="Times New Roman" w:hAnsi="Times New Roman"/>
        </w:rPr>
        <w:t xml:space="preserve"> </w:t>
      </w:r>
      <w:proofErr w:type="spellStart"/>
      <w:r w:rsidRPr="00704E3E">
        <w:rPr>
          <w:rFonts w:ascii="Times New Roman" w:hAnsi="Times New Roman"/>
        </w:rPr>
        <w:t>Rehberlik</w:t>
      </w:r>
      <w:proofErr w:type="spellEnd"/>
      <w:r w:rsidRPr="00704E3E">
        <w:rPr>
          <w:rFonts w:ascii="Times New Roman" w:hAnsi="Times New Roman"/>
        </w:rPr>
        <w:t xml:space="preserve"> </w:t>
      </w:r>
      <w:proofErr w:type="spellStart"/>
      <w:r w:rsidRPr="00704E3E">
        <w:rPr>
          <w:rFonts w:ascii="Times New Roman" w:hAnsi="Times New Roman"/>
        </w:rPr>
        <w:t>ve</w:t>
      </w:r>
      <w:proofErr w:type="spellEnd"/>
      <w:r w:rsidRPr="00704E3E">
        <w:rPr>
          <w:rFonts w:ascii="Times New Roman" w:hAnsi="Times New Roman"/>
        </w:rPr>
        <w:t xml:space="preserve"> </w:t>
      </w:r>
      <w:proofErr w:type="spellStart"/>
      <w:r w:rsidRPr="00704E3E">
        <w:rPr>
          <w:rFonts w:ascii="Times New Roman" w:hAnsi="Times New Roman"/>
        </w:rPr>
        <w:t>Araştırma</w:t>
      </w:r>
      <w:proofErr w:type="spellEnd"/>
      <w:r w:rsidRPr="00704E3E">
        <w:rPr>
          <w:rFonts w:ascii="Times New Roman" w:hAnsi="Times New Roman"/>
        </w:rPr>
        <w:t xml:space="preserve"> </w:t>
      </w:r>
      <w:proofErr w:type="spellStart"/>
      <w:r w:rsidRPr="00704E3E">
        <w:rPr>
          <w:rFonts w:ascii="Times New Roman" w:hAnsi="Times New Roman"/>
        </w:rPr>
        <w:t>Merkezi</w:t>
      </w:r>
      <w:proofErr w:type="spellEnd"/>
      <w:r w:rsidRPr="00704E3E">
        <w:rPr>
          <w:rFonts w:ascii="Times New Roman" w:hAnsi="Times New Roman"/>
        </w:rPr>
        <w:t xml:space="preserve"> PDR </w:t>
      </w:r>
      <w:proofErr w:type="spellStart"/>
      <w:r w:rsidRPr="00704E3E">
        <w:rPr>
          <w:rFonts w:ascii="Times New Roman" w:hAnsi="Times New Roman"/>
        </w:rPr>
        <w:t>Hizmetleri</w:t>
      </w:r>
      <w:proofErr w:type="spellEnd"/>
      <w:r w:rsidRPr="00704E3E">
        <w:rPr>
          <w:rFonts w:ascii="Times New Roman" w:hAnsi="Times New Roman"/>
        </w:rPr>
        <w:t xml:space="preserve"> </w:t>
      </w:r>
      <w:proofErr w:type="spellStart"/>
      <w:r w:rsidRPr="00704E3E">
        <w:rPr>
          <w:rFonts w:ascii="Times New Roman" w:hAnsi="Times New Roman"/>
        </w:rPr>
        <w:t>Bölümü</w:t>
      </w:r>
      <w:proofErr w:type="spellEnd"/>
    </w:p>
    <w:p w:rsidR="00704E3E" w:rsidRPr="00704E3E" w:rsidRDefault="00704E3E" w:rsidP="00704E3E">
      <w:pPr>
        <w:spacing w:line="360" w:lineRule="auto"/>
        <w:rPr>
          <w:rFonts w:ascii="Times New Roman" w:hAnsi="Times New Roman"/>
        </w:rPr>
      </w:pPr>
    </w:p>
    <w:p w:rsidR="00704E3E" w:rsidRPr="00704E3E" w:rsidRDefault="00704E3E" w:rsidP="00704E3E">
      <w:pPr>
        <w:spacing w:line="360" w:lineRule="auto"/>
        <w:rPr>
          <w:rFonts w:ascii="Times New Roman" w:hAnsi="Times New Roman"/>
        </w:rPr>
      </w:pPr>
    </w:p>
    <w:sectPr w:rsidR="00704E3E" w:rsidRPr="00704E3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30DE6"/>
    <w:rsid w:val="0029639D"/>
    <w:rsid w:val="00326F90"/>
    <w:rsid w:val="00493BB0"/>
    <w:rsid w:val="00704E3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8AD6A1-28AF-47EC-A848-34D1CDD1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</cp:lastModifiedBy>
  <cp:revision>3</cp:revision>
  <dcterms:created xsi:type="dcterms:W3CDTF">2013-12-23T23:15:00Z</dcterms:created>
  <dcterms:modified xsi:type="dcterms:W3CDTF">2025-09-15T12:56:00Z</dcterms:modified>
  <cp:category/>
</cp:coreProperties>
</file>